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DEBC" w14:textId="297FBACD" w:rsidR="009935D9" w:rsidRPr="000F131F" w:rsidRDefault="00000000" w:rsidP="00225029">
      <w:pPr>
        <w:pStyle w:val="Kop1"/>
        <w:spacing w:before="0"/>
        <w:jc w:val="both"/>
        <w:rPr>
          <w:rFonts w:asciiTheme="minorHAnsi" w:hAnsiTheme="minorHAnsi"/>
          <w:b w:val="0"/>
          <w:bCs w:val="0"/>
          <w:color w:val="000000" w:themeColor="text1"/>
          <w:sz w:val="24"/>
          <w:szCs w:val="24"/>
          <w:lang w:val="nl-NL"/>
        </w:rPr>
      </w:pPr>
      <w:r w:rsidRPr="000F131F">
        <w:rPr>
          <w:rFonts w:asciiTheme="minorHAnsi" w:hAnsiTheme="minorHAnsi"/>
          <w:b w:val="0"/>
          <w:bCs w:val="0"/>
          <w:color w:val="000000"/>
          <w:sz w:val="24"/>
          <w:szCs w:val="24"/>
          <w:lang w:val="nl-NL"/>
        </w:rPr>
        <w:t xml:space="preserve">Algemene Voorwaarden Pashu </w:t>
      </w:r>
      <w:proofErr w:type="spellStart"/>
      <w:r w:rsidR="00001D77">
        <w:rPr>
          <w:rFonts w:asciiTheme="minorHAnsi" w:hAnsiTheme="minorHAnsi"/>
          <w:b w:val="0"/>
          <w:bCs w:val="0"/>
          <w:color w:val="000000"/>
          <w:sz w:val="24"/>
          <w:szCs w:val="24"/>
          <w:lang w:val="nl-NL"/>
        </w:rPr>
        <w:t>Walks</w:t>
      </w:r>
      <w:proofErr w:type="spellEnd"/>
    </w:p>
    <w:p w14:paraId="05C1AD14" w14:textId="77777777" w:rsidR="006B6041" w:rsidRPr="000F131F" w:rsidRDefault="006B6041" w:rsidP="006B6041">
      <w:pPr>
        <w:rPr>
          <w:color w:val="000000" w:themeColor="text1"/>
          <w:sz w:val="24"/>
          <w:szCs w:val="24"/>
          <w:lang w:val="nl-NL"/>
        </w:rPr>
      </w:pPr>
    </w:p>
    <w:p w14:paraId="03EEBE1F" w14:textId="3D2971B3" w:rsidR="009935D9" w:rsidRPr="000F131F" w:rsidRDefault="00000000" w:rsidP="00225029">
      <w:pPr>
        <w:pStyle w:val="Kop2"/>
        <w:spacing w:before="0"/>
        <w:jc w:val="both"/>
        <w:rPr>
          <w:rFonts w:asciiTheme="minorHAnsi" w:hAnsiTheme="minorHAnsi"/>
          <w:color w:val="000000" w:themeColor="text1"/>
          <w:sz w:val="24"/>
          <w:szCs w:val="24"/>
          <w:lang w:val="nl-NL"/>
        </w:rPr>
      </w:pPr>
      <w:r w:rsidRPr="000F131F">
        <w:rPr>
          <w:rFonts w:asciiTheme="minorHAnsi" w:hAnsiTheme="minorHAnsi"/>
          <w:color w:val="000000"/>
          <w:sz w:val="24"/>
          <w:szCs w:val="24"/>
          <w:lang w:val="nl-NL"/>
        </w:rPr>
        <w:t xml:space="preserve">Artikel 1 </w:t>
      </w:r>
      <w:r w:rsidR="000208C1" w:rsidRPr="000F131F">
        <w:rPr>
          <w:rFonts w:asciiTheme="minorHAnsi" w:hAnsiTheme="minorHAnsi"/>
          <w:color w:val="000000"/>
          <w:sz w:val="24"/>
          <w:szCs w:val="24"/>
          <w:lang w:val="nl-NL"/>
        </w:rPr>
        <w:t xml:space="preserve">- </w:t>
      </w:r>
      <w:r w:rsidRPr="000F131F">
        <w:rPr>
          <w:rFonts w:asciiTheme="minorHAnsi" w:hAnsiTheme="minorHAnsi"/>
          <w:color w:val="000000"/>
          <w:sz w:val="24"/>
          <w:szCs w:val="24"/>
          <w:lang w:val="nl-NL"/>
        </w:rPr>
        <w:t>Definities</w:t>
      </w:r>
    </w:p>
    <w:p w14:paraId="5C10DA20" w14:textId="16346544" w:rsidR="006B6041" w:rsidRPr="000F131F" w:rsidRDefault="006B6041" w:rsidP="006B6041">
      <w:pPr>
        <w:rPr>
          <w:color w:val="000000" w:themeColor="text1"/>
          <w:sz w:val="24"/>
          <w:szCs w:val="24"/>
          <w:lang w:val="nl-NL"/>
        </w:rPr>
      </w:pPr>
      <w:r w:rsidRPr="000F131F">
        <w:rPr>
          <w:color w:val="000000"/>
          <w:sz w:val="24"/>
          <w:szCs w:val="24"/>
          <w:lang w:val="nl-NL"/>
        </w:rPr>
        <w:t xml:space="preserve">1.1 Deze algemene voorwaarden zijn van toepassing op alle overeenkomsten tussen Pashu </w:t>
      </w:r>
      <w:proofErr w:type="spellStart"/>
      <w:r w:rsidR="00001D77">
        <w:rPr>
          <w:color w:val="000000"/>
          <w:sz w:val="24"/>
          <w:szCs w:val="24"/>
          <w:lang w:val="nl-NL"/>
        </w:rPr>
        <w:t>Walks</w:t>
      </w:r>
      <w:proofErr w:type="spellEnd"/>
      <w:r w:rsidRPr="000F131F">
        <w:rPr>
          <w:color w:val="000000"/>
          <w:sz w:val="24"/>
          <w:szCs w:val="24"/>
          <w:lang w:val="nl-NL"/>
        </w:rPr>
        <w:t xml:space="preserve"> en </w:t>
      </w:r>
      <w:r w:rsidR="00663310" w:rsidRPr="000F131F">
        <w:rPr>
          <w:color w:val="000000"/>
          <w:sz w:val="24"/>
          <w:szCs w:val="24"/>
          <w:lang w:val="nl-NL"/>
        </w:rPr>
        <w:t>O</w:t>
      </w:r>
      <w:r w:rsidRPr="000F131F">
        <w:rPr>
          <w:color w:val="000000"/>
          <w:sz w:val="24"/>
          <w:szCs w:val="24"/>
          <w:lang w:val="nl-NL"/>
        </w:rPr>
        <w:t>pdrachtgever.</w:t>
      </w:r>
      <w:r w:rsidR="00663310" w:rsidRPr="000F131F">
        <w:rPr>
          <w:color w:val="000000"/>
          <w:sz w:val="24"/>
          <w:szCs w:val="24"/>
          <w:lang w:val="nl-NL"/>
        </w:rPr>
        <w:t xml:space="preserve"> Eventuele </w:t>
      </w:r>
      <w:r w:rsidRPr="000F131F">
        <w:rPr>
          <w:color w:val="000000"/>
          <w:sz w:val="24"/>
          <w:szCs w:val="24"/>
          <w:lang w:val="nl-NL"/>
        </w:rPr>
        <w:t>afwijkingen zijn uitsluitend geldig indien schriftelijk overeengekomen.</w:t>
      </w:r>
    </w:p>
    <w:p w14:paraId="7CB62105" w14:textId="54CACB06" w:rsidR="009935D9" w:rsidRDefault="00000000" w:rsidP="00225029">
      <w:pPr>
        <w:spacing w:after="0"/>
        <w:jc w:val="both"/>
        <w:rPr>
          <w:color w:val="000000"/>
          <w:sz w:val="24"/>
          <w:szCs w:val="24"/>
          <w:lang w:val="nl-NL"/>
        </w:rPr>
      </w:pPr>
      <w:r w:rsidRPr="000F131F">
        <w:rPr>
          <w:color w:val="000000"/>
          <w:sz w:val="24"/>
          <w:szCs w:val="24"/>
          <w:lang w:val="nl-NL"/>
        </w:rPr>
        <w:t xml:space="preserve">1.2 Pashu </w:t>
      </w:r>
      <w:proofErr w:type="spellStart"/>
      <w:r w:rsidR="00001D77">
        <w:rPr>
          <w:color w:val="000000"/>
          <w:sz w:val="24"/>
          <w:szCs w:val="24"/>
          <w:lang w:val="nl-NL"/>
        </w:rPr>
        <w:t>Walks</w:t>
      </w:r>
      <w:proofErr w:type="spellEnd"/>
      <w:r w:rsidRPr="000F131F">
        <w:rPr>
          <w:color w:val="000000"/>
          <w:sz w:val="24"/>
          <w:szCs w:val="24"/>
          <w:lang w:val="nl-NL"/>
        </w:rPr>
        <w:t xml:space="preserve">: de eenmanszaak gevestigd </w:t>
      </w:r>
      <w:r w:rsidR="00663310" w:rsidRPr="000F131F">
        <w:rPr>
          <w:color w:val="000000"/>
          <w:sz w:val="24"/>
          <w:szCs w:val="24"/>
          <w:lang w:val="nl-NL"/>
        </w:rPr>
        <w:t xml:space="preserve">aan Abe </w:t>
      </w:r>
      <w:proofErr w:type="spellStart"/>
      <w:r w:rsidR="00663310" w:rsidRPr="000F131F">
        <w:rPr>
          <w:color w:val="000000"/>
          <w:sz w:val="24"/>
          <w:szCs w:val="24"/>
          <w:lang w:val="nl-NL"/>
        </w:rPr>
        <w:t>Lenstrahof</w:t>
      </w:r>
      <w:proofErr w:type="spellEnd"/>
      <w:r w:rsidR="00663310" w:rsidRPr="000F131F">
        <w:rPr>
          <w:color w:val="000000"/>
          <w:sz w:val="24"/>
          <w:szCs w:val="24"/>
          <w:lang w:val="nl-NL"/>
        </w:rPr>
        <w:t xml:space="preserve"> 138, 6833 LS te</w:t>
      </w:r>
      <w:r w:rsidRPr="000F131F">
        <w:rPr>
          <w:color w:val="000000"/>
          <w:sz w:val="24"/>
          <w:szCs w:val="24"/>
          <w:lang w:val="nl-NL"/>
        </w:rPr>
        <w:t xml:space="preserve"> Arnhem</w:t>
      </w:r>
      <w:r w:rsidR="00663310" w:rsidRPr="000F131F">
        <w:rPr>
          <w:color w:val="000000"/>
          <w:sz w:val="24"/>
          <w:szCs w:val="24"/>
          <w:lang w:val="nl-NL"/>
        </w:rPr>
        <w:t xml:space="preserve">; </w:t>
      </w:r>
    </w:p>
    <w:p w14:paraId="2692217D" w14:textId="6A8A8CF5" w:rsidR="006B6041" w:rsidRDefault="00A603F1" w:rsidP="00225029">
      <w:pPr>
        <w:spacing w:after="0"/>
        <w:jc w:val="both"/>
        <w:rPr>
          <w:color w:val="000000" w:themeColor="text1"/>
          <w:sz w:val="24"/>
          <w:szCs w:val="24"/>
          <w:lang w:val="nl-NL"/>
        </w:rPr>
      </w:pPr>
      <w:r>
        <w:rPr>
          <w:color w:val="000000"/>
          <w:sz w:val="24"/>
          <w:szCs w:val="24"/>
          <w:lang w:val="nl-NL"/>
        </w:rPr>
        <w:t xml:space="preserve">KvK-nummer: </w:t>
      </w:r>
      <w:r w:rsidRPr="00A603F1">
        <w:rPr>
          <w:color w:val="000000"/>
          <w:sz w:val="24"/>
          <w:szCs w:val="24"/>
        </w:rPr>
        <w:t>98697943</w:t>
      </w:r>
    </w:p>
    <w:p w14:paraId="3F1C44D3" w14:textId="77777777" w:rsidR="00A603F1" w:rsidRPr="000F131F" w:rsidRDefault="00A603F1" w:rsidP="00225029">
      <w:pPr>
        <w:spacing w:after="0"/>
        <w:jc w:val="both"/>
        <w:rPr>
          <w:color w:val="000000" w:themeColor="text1"/>
          <w:sz w:val="24"/>
          <w:szCs w:val="24"/>
          <w:lang w:val="nl-NL"/>
        </w:rPr>
      </w:pPr>
    </w:p>
    <w:p w14:paraId="78AA28D7" w14:textId="30B41116" w:rsidR="009935D9" w:rsidRPr="000F131F" w:rsidRDefault="00000000" w:rsidP="00225029">
      <w:pPr>
        <w:spacing w:after="0"/>
        <w:jc w:val="both"/>
        <w:rPr>
          <w:color w:val="000000" w:themeColor="text1"/>
          <w:sz w:val="24"/>
          <w:szCs w:val="24"/>
          <w:lang w:val="nl-NL"/>
        </w:rPr>
      </w:pPr>
      <w:r w:rsidRPr="000F131F">
        <w:rPr>
          <w:color w:val="000000"/>
          <w:sz w:val="24"/>
          <w:szCs w:val="24"/>
          <w:lang w:val="nl-NL"/>
        </w:rPr>
        <w:t xml:space="preserve">1.3 Hond: de door </w:t>
      </w:r>
      <w:r w:rsidR="00663310" w:rsidRPr="000F131F">
        <w:rPr>
          <w:color w:val="000000"/>
          <w:sz w:val="24"/>
          <w:szCs w:val="24"/>
          <w:lang w:val="nl-NL"/>
        </w:rPr>
        <w:t>O</w:t>
      </w:r>
      <w:r w:rsidRPr="000F131F">
        <w:rPr>
          <w:color w:val="000000"/>
          <w:sz w:val="24"/>
          <w:szCs w:val="24"/>
          <w:lang w:val="nl-NL"/>
        </w:rPr>
        <w:t>pdrachtgever aangemelde hond(en).</w:t>
      </w:r>
    </w:p>
    <w:p w14:paraId="6C56DA7E" w14:textId="77777777" w:rsidR="006B6041" w:rsidRPr="000F131F" w:rsidRDefault="006B6041" w:rsidP="00225029">
      <w:pPr>
        <w:spacing w:after="0"/>
        <w:jc w:val="both"/>
        <w:rPr>
          <w:color w:val="000000" w:themeColor="text1"/>
          <w:sz w:val="24"/>
          <w:szCs w:val="24"/>
          <w:lang w:val="nl-NL"/>
        </w:rPr>
      </w:pPr>
    </w:p>
    <w:p w14:paraId="32EDBD03" w14:textId="5C108E12" w:rsidR="009935D9" w:rsidRPr="000F131F" w:rsidRDefault="00000000" w:rsidP="00225029">
      <w:pPr>
        <w:spacing w:after="0"/>
        <w:jc w:val="both"/>
        <w:rPr>
          <w:color w:val="000000" w:themeColor="text1"/>
          <w:sz w:val="24"/>
          <w:szCs w:val="24"/>
          <w:lang w:val="nl-NL"/>
        </w:rPr>
      </w:pPr>
      <w:r w:rsidRPr="000F131F">
        <w:rPr>
          <w:color w:val="000000"/>
          <w:sz w:val="24"/>
          <w:szCs w:val="24"/>
          <w:lang w:val="nl-NL"/>
        </w:rPr>
        <w:t>1.4 Opdrachtgever: eigenaar/beheerder</w:t>
      </w:r>
      <w:r w:rsidR="00663310" w:rsidRPr="000F131F">
        <w:rPr>
          <w:color w:val="000000"/>
          <w:sz w:val="24"/>
          <w:szCs w:val="24"/>
          <w:lang w:val="nl-NL"/>
        </w:rPr>
        <w:t xml:space="preserve">/ bezitter </w:t>
      </w:r>
      <w:r w:rsidRPr="000F131F">
        <w:rPr>
          <w:color w:val="000000"/>
          <w:sz w:val="24"/>
          <w:szCs w:val="24"/>
          <w:lang w:val="nl-NL"/>
        </w:rPr>
        <w:t>van de Hond.</w:t>
      </w:r>
    </w:p>
    <w:p w14:paraId="058138E2" w14:textId="77777777" w:rsidR="006B6041" w:rsidRPr="000F131F" w:rsidRDefault="006B6041" w:rsidP="00225029">
      <w:pPr>
        <w:spacing w:after="0"/>
        <w:jc w:val="both"/>
        <w:rPr>
          <w:color w:val="000000" w:themeColor="text1"/>
          <w:sz w:val="24"/>
          <w:szCs w:val="24"/>
          <w:lang w:val="nl-NL"/>
        </w:rPr>
      </w:pPr>
    </w:p>
    <w:p w14:paraId="6578EE22" w14:textId="77777777" w:rsidR="009935D9" w:rsidRPr="000F131F" w:rsidRDefault="00000000" w:rsidP="00225029">
      <w:pPr>
        <w:spacing w:after="0"/>
        <w:jc w:val="both"/>
        <w:rPr>
          <w:color w:val="000000" w:themeColor="text1"/>
          <w:sz w:val="24"/>
          <w:szCs w:val="24"/>
          <w:lang w:val="nl-NL"/>
        </w:rPr>
      </w:pPr>
      <w:r w:rsidRPr="000F131F">
        <w:rPr>
          <w:color w:val="000000"/>
          <w:sz w:val="24"/>
          <w:szCs w:val="24"/>
          <w:lang w:val="nl-NL"/>
        </w:rPr>
        <w:t>1.5 Overeenkomst: de overeenkomst van opdracht tussen partijen.</w:t>
      </w:r>
    </w:p>
    <w:p w14:paraId="64D3CAC6" w14:textId="77777777" w:rsidR="006B6041" w:rsidRPr="000F131F" w:rsidRDefault="006B6041" w:rsidP="00225029">
      <w:pPr>
        <w:spacing w:after="0"/>
        <w:jc w:val="both"/>
        <w:rPr>
          <w:color w:val="000000" w:themeColor="text1"/>
          <w:sz w:val="24"/>
          <w:szCs w:val="24"/>
          <w:lang w:val="nl-NL"/>
        </w:rPr>
      </w:pPr>
    </w:p>
    <w:p w14:paraId="41A63E08" w14:textId="3A796AEB" w:rsidR="00663310" w:rsidRPr="000F131F" w:rsidRDefault="00663310" w:rsidP="00225029">
      <w:pPr>
        <w:spacing w:after="0"/>
        <w:jc w:val="both"/>
        <w:rPr>
          <w:color w:val="000000" w:themeColor="text1"/>
          <w:sz w:val="24"/>
          <w:szCs w:val="24"/>
          <w:lang w:val="nl-NL"/>
        </w:rPr>
      </w:pPr>
      <w:r w:rsidRPr="000F131F">
        <w:rPr>
          <w:color w:val="000000"/>
          <w:sz w:val="24"/>
          <w:szCs w:val="24"/>
          <w:lang w:val="nl-NL"/>
        </w:rPr>
        <w:t xml:space="preserve">1.6 Opdracht: iedere afspraak tussen Pashu </w:t>
      </w:r>
      <w:proofErr w:type="spellStart"/>
      <w:r w:rsidR="00001D77">
        <w:rPr>
          <w:color w:val="000000"/>
          <w:sz w:val="24"/>
          <w:szCs w:val="24"/>
          <w:lang w:val="nl-NL"/>
        </w:rPr>
        <w:t>Walks</w:t>
      </w:r>
      <w:proofErr w:type="spellEnd"/>
      <w:r w:rsidRPr="000F131F">
        <w:rPr>
          <w:color w:val="000000"/>
          <w:sz w:val="24"/>
          <w:szCs w:val="24"/>
          <w:lang w:val="nl-NL"/>
        </w:rPr>
        <w:t xml:space="preserve"> en Opdrachtgever betreffende het uitlaten, trainen, begeleiden of verzorgen van de Hond, waaronder mede begrepen huisbezoeken, ongeacht of deze incidenteel of structureel van aard is.</w:t>
      </w:r>
    </w:p>
    <w:p w14:paraId="75458EB8" w14:textId="77777777" w:rsidR="006B6041" w:rsidRPr="000F131F" w:rsidRDefault="006B6041" w:rsidP="00225029">
      <w:pPr>
        <w:spacing w:after="0"/>
        <w:jc w:val="both"/>
        <w:rPr>
          <w:color w:val="000000" w:themeColor="text1"/>
          <w:sz w:val="24"/>
          <w:szCs w:val="24"/>
          <w:lang w:val="nl-NL"/>
        </w:rPr>
      </w:pPr>
    </w:p>
    <w:p w14:paraId="6B548A95" w14:textId="57B54E9D" w:rsidR="009935D9" w:rsidRPr="000F131F" w:rsidRDefault="00000000" w:rsidP="00225029">
      <w:pPr>
        <w:pStyle w:val="Kop2"/>
        <w:spacing w:before="0"/>
        <w:jc w:val="both"/>
        <w:rPr>
          <w:rFonts w:asciiTheme="minorHAnsi" w:hAnsiTheme="minorHAnsi"/>
          <w:color w:val="000000" w:themeColor="text1"/>
          <w:sz w:val="24"/>
          <w:szCs w:val="24"/>
          <w:lang w:val="nl-NL"/>
        </w:rPr>
      </w:pPr>
      <w:r w:rsidRPr="000F131F">
        <w:rPr>
          <w:rFonts w:asciiTheme="minorHAnsi" w:hAnsiTheme="minorHAnsi"/>
          <w:color w:val="000000"/>
          <w:sz w:val="24"/>
          <w:szCs w:val="24"/>
          <w:lang w:val="nl-NL"/>
        </w:rPr>
        <w:t xml:space="preserve">Artikel 2 </w:t>
      </w:r>
      <w:r w:rsidR="000208C1" w:rsidRPr="000F131F">
        <w:rPr>
          <w:rFonts w:asciiTheme="minorHAnsi" w:hAnsiTheme="minorHAnsi"/>
          <w:color w:val="000000"/>
          <w:sz w:val="24"/>
          <w:szCs w:val="24"/>
          <w:lang w:val="nl-NL"/>
        </w:rPr>
        <w:t xml:space="preserve">- </w:t>
      </w:r>
      <w:r w:rsidRPr="000F131F">
        <w:rPr>
          <w:rFonts w:asciiTheme="minorHAnsi" w:hAnsiTheme="minorHAnsi"/>
          <w:color w:val="000000"/>
          <w:sz w:val="24"/>
          <w:szCs w:val="24"/>
          <w:lang w:val="nl-NL"/>
        </w:rPr>
        <w:t>Overeenkomst</w:t>
      </w:r>
    </w:p>
    <w:p w14:paraId="55D5643C" w14:textId="40E0E4B5" w:rsidR="009935D9" w:rsidRPr="000F131F" w:rsidRDefault="00000000" w:rsidP="00225029">
      <w:pPr>
        <w:spacing w:after="0"/>
        <w:jc w:val="both"/>
        <w:rPr>
          <w:color w:val="000000" w:themeColor="text1"/>
          <w:sz w:val="24"/>
          <w:szCs w:val="24"/>
          <w:lang w:val="nl-NL"/>
        </w:rPr>
      </w:pPr>
      <w:r w:rsidRPr="000F131F">
        <w:rPr>
          <w:color w:val="000000"/>
          <w:sz w:val="24"/>
          <w:szCs w:val="24"/>
          <w:lang w:val="nl-NL"/>
        </w:rPr>
        <w:t>2.1 De overeenkomst komt tot stand na schriftelijke aanmelding en acceptatie</w:t>
      </w:r>
      <w:r w:rsidR="00712596" w:rsidRPr="000F131F">
        <w:rPr>
          <w:color w:val="000000"/>
          <w:sz w:val="24"/>
          <w:szCs w:val="24"/>
          <w:lang w:val="nl-NL"/>
        </w:rPr>
        <w:t xml:space="preserve"> van Pashu </w:t>
      </w:r>
      <w:proofErr w:type="spellStart"/>
      <w:r w:rsidR="00001D77">
        <w:rPr>
          <w:color w:val="000000"/>
          <w:sz w:val="24"/>
          <w:szCs w:val="24"/>
          <w:lang w:val="nl-NL"/>
        </w:rPr>
        <w:t>Walks</w:t>
      </w:r>
      <w:proofErr w:type="spellEnd"/>
      <w:r w:rsidRPr="000F131F">
        <w:rPr>
          <w:color w:val="000000"/>
          <w:sz w:val="24"/>
          <w:szCs w:val="24"/>
          <w:lang w:val="nl-NL"/>
        </w:rPr>
        <w:t>.</w:t>
      </w:r>
      <w:r w:rsidR="00712596" w:rsidRPr="000F131F">
        <w:rPr>
          <w:color w:val="000000"/>
          <w:sz w:val="24"/>
          <w:szCs w:val="24"/>
          <w:lang w:val="nl-NL"/>
        </w:rPr>
        <w:t xml:space="preserve"> </w:t>
      </w:r>
      <w:r w:rsidRPr="000F131F">
        <w:rPr>
          <w:color w:val="000000"/>
          <w:sz w:val="24"/>
          <w:szCs w:val="24"/>
          <w:lang w:val="nl-NL"/>
        </w:rPr>
        <w:t>De overeenkomst wordt aangegaan voor onbepaalde tijd, tenzij schriftelijk anders overeengekomen.</w:t>
      </w:r>
    </w:p>
    <w:p w14:paraId="1FD2A87C" w14:textId="77777777" w:rsidR="006B6041" w:rsidRPr="000F131F" w:rsidRDefault="006B6041" w:rsidP="00225029">
      <w:pPr>
        <w:spacing w:after="0"/>
        <w:jc w:val="both"/>
        <w:rPr>
          <w:color w:val="000000" w:themeColor="text1"/>
          <w:sz w:val="24"/>
          <w:szCs w:val="24"/>
          <w:lang w:val="nl-NL"/>
        </w:rPr>
      </w:pPr>
    </w:p>
    <w:p w14:paraId="7673397F" w14:textId="71416431" w:rsidR="009935D9" w:rsidRPr="000F131F" w:rsidRDefault="00000000" w:rsidP="00225029">
      <w:pPr>
        <w:pStyle w:val="Kop2"/>
        <w:spacing w:before="0"/>
        <w:jc w:val="both"/>
        <w:rPr>
          <w:rFonts w:asciiTheme="minorHAnsi" w:hAnsiTheme="minorHAnsi"/>
          <w:color w:val="000000" w:themeColor="text1"/>
          <w:sz w:val="24"/>
          <w:szCs w:val="24"/>
          <w:lang w:val="nl-NL"/>
        </w:rPr>
      </w:pPr>
      <w:r w:rsidRPr="000F131F">
        <w:rPr>
          <w:rFonts w:asciiTheme="minorHAnsi" w:hAnsiTheme="minorHAnsi"/>
          <w:color w:val="000000"/>
          <w:sz w:val="24"/>
          <w:szCs w:val="24"/>
          <w:lang w:val="nl-NL"/>
        </w:rPr>
        <w:t>Artikel 3</w:t>
      </w:r>
      <w:r w:rsidR="000208C1" w:rsidRPr="000F131F">
        <w:rPr>
          <w:rFonts w:asciiTheme="minorHAnsi" w:hAnsiTheme="minorHAnsi"/>
          <w:color w:val="000000"/>
          <w:sz w:val="24"/>
          <w:szCs w:val="24"/>
          <w:lang w:val="nl-NL"/>
        </w:rPr>
        <w:t xml:space="preserve"> -</w:t>
      </w:r>
      <w:r w:rsidRPr="000F131F">
        <w:rPr>
          <w:rFonts w:asciiTheme="minorHAnsi" w:hAnsiTheme="minorHAnsi"/>
          <w:color w:val="000000"/>
          <w:sz w:val="24"/>
          <w:szCs w:val="24"/>
          <w:lang w:val="nl-NL"/>
        </w:rPr>
        <w:t xml:space="preserve"> Wandelen</w:t>
      </w:r>
    </w:p>
    <w:p w14:paraId="3D71A5F6" w14:textId="3EBDF093" w:rsidR="009935D9" w:rsidRPr="000F131F" w:rsidRDefault="00000000" w:rsidP="00225029">
      <w:pPr>
        <w:spacing w:after="0"/>
        <w:jc w:val="both"/>
        <w:rPr>
          <w:color w:val="000000" w:themeColor="text1"/>
          <w:sz w:val="24"/>
          <w:szCs w:val="24"/>
          <w:lang w:val="nl-NL"/>
        </w:rPr>
      </w:pPr>
      <w:r w:rsidRPr="000F131F">
        <w:rPr>
          <w:color w:val="000000"/>
          <w:sz w:val="24"/>
          <w:szCs w:val="24"/>
          <w:lang w:val="nl-NL"/>
        </w:rPr>
        <w:t>3.1 De Hond wordt op afgesproken dagen/tijden opgehaald en teruggebracht</w:t>
      </w:r>
      <w:r w:rsidR="00712596" w:rsidRPr="000F131F">
        <w:rPr>
          <w:color w:val="000000"/>
          <w:sz w:val="24"/>
          <w:szCs w:val="24"/>
          <w:lang w:val="nl-NL"/>
        </w:rPr>
        <w:t xml:space="preserve"> op het afgesproken adres</w:t>
      </w:r>
      <w:r w:rsidRPr="000F131F">
        <w:rPr>
          <w:color w:val="000000"/>
          <w:sz w:val="24"/>
          <w:szCs w:val="24"/>
          <w:lang w:val="nl-NL"/>
        </w:rPr>
        <w:t>.</w:t>
      </w:r>
    </w:p>
    <w:p w14:paraId="68843119" w14:textId="77777777" w:rsidR="006B6041" w:rsidRPr="000F131F" w:rsidRDefault="006B6041" w:rsidP="00225029">
      <w:pPr>
        <w:spacing w:after="0"/>
        <w:jc w:val="both"/>
        <w:rPr>
          <w:color w:val="000000" w:themeColor="text1"/>
          <w:sz w:val="24"/>
          <w:szCs w:val="24"/>
          <w:lang w:val="nl-NL"/>
        </w:rPr>
      </w:pPr>
    </w:p>
    <w:p w14:paraId="4BF8ACB4" w14:textId="7A3E8C24" w:rsidR="009935D9" w:rsidRPr="000F131F" w:rsidRDefault="00000000" w:rsidP="00225029">
      <w:pPr>
        <w:spacing w:after="0"/>
        <w:jc w:val="both"/>
        <w:rPr>
          <w:color w:val="000000" w:themeColor="text1"/>
          <w:sz w:val="24"/>
          <w:szCs w:val="24"/>
          <w:lang w:val="nl-NL"/>
        </w:rPr>
      </w:pPr>
      <w:r w:rsidRPr="000F131F">
        <w:rPr>
          <w:color w:val="000000"/>
          <w:sz w:val="24"/>
          <w:szCs w:val="24"/>
          <w:lang w:val="nl-NL"/>
        </w:rPr>
        <w:t>3.2 Een wandeling duurt gemiddeld 60-70 minuten.</w:t>
      </w:r>
      <w:r w:rsidR="00712596" w:rsidRPr="000F131F">
        <w:rPr>
          <w:color w:val="000000"/>
          <w:sz w:val="24"/>
          <w:szCs w:val="24"/>
          <w:lang w:val="nl-NL"/>
        </w:rPr>
        <w:t xml:space="preserve"> Pashu </w:t>
      </w:r>
      <w:proofErr w:type="spellStart"/>
      <w:r w:rsidR="00001D77">
        <w:rPr>
          <w:color w:val="000000"/>
          <w:sz w:val="24"/>
          <w:szCs w:val="24"/>
          <w:lang w:val="nl-NL"/>
        </w:rPr>
        <w:t>Walks</w:t>
      </w:r>
      <w:proofErr w:type="spellEnd"/>
      <w:r w:rsidR="00712596" w:rsidRPr="000F131F">
        <w:rPr>
          <w:color w:val="000000"/>
          <w:sz w:val="24"/>
          <w:szCs w:val="24"/>
          <w:lang w:val="nl-NL"/>
        </w:rPr>
        <w:t xml:space="preserve"> zal hiernaar streven. De daadwerkelijke duur kan afwijken als gevolg van onder meer weersomstandigheden, verkeerssituaties, groepssamenstelling, gezondheid of welzijn van de Hond(en), of andere omstandigheden die een veilige en verantwoorde uitvoering beïnvloeden.</w:t>
      </w:r>
    </w:p>
    <w:p w14:paraId="7E411B09" w14:textId="77777777" w:rsidR="006B6041" w:rsidRPr="000F131F" w:rsidRDefault="006B6041" w:rsidP="00225029">
      <w:pPr>
        <w:spacing w:after="0"/>
        <w:jc w:val="both"/>
        <w:rPr>
          <w:color w:val="000000" w:themeColor="text1"/>
          <w:sz w:val="24"/>
          <w:szCs w:val="24"/>
          <w:lang w:val="nl-NL"/>
        </w:rPr>
      </w:pPr>
    </w:p>
    <w:p w14:paraId="714B90ED" w14:textId="10A5B080" w:rsidR="009935D9" w:rsidRPr="000F131F" w:rsidRDefault="00000000" w:rsidP="00225029">
      <w:pPr>
        <w:spacing w:after="0"/>
        <w:jc w:val="both"/>
        <w:rPr>
          <w:color w:val="000000" w:themeColor="text1"/>
          <w:sz w:val="24"/>
          <w:szCs w:val="24"/>
          <w:lang w:val="nl-NL"/>
        </w:rPr>
      </w:pPr>
      <w:r w:rsidRPr="000F131F">
        <w:rPr>
          <w:color w:val="000000"/>
          <w:sz w:val="24"/>
          <w:szCs w:val="24"/>
          <w:lang w:val="nl-NL"/>
        </w:rPr>
        <w:t>3.</w:t>
      </w:r>
      <w:r w:rsidR="002F291A" w:rsidRPr="000F131F">
        <w:rPr>
          <w:color w:val="000000"/>
          <w:sz w:val="24"/>
          <w:szCs w:val="24"/>
          <w:lang w:val="nl-NL"/>
        </w:rPr>
        <w:t xml:space="preserve">3 De honden die deelnemen aan de Oranje- en Groene-groepswandelingen moeten sociaal zijn naar zowel andere honden als mensen. </w:t>
      </w:r>
      <w:r w:rsidR="00CB7168" w:rsidRPr="00CB7168">
        <w:rPr>
          <w:color w:val="000000"/>
          <w:sz w:val="24"/>
          <w:szCs w:val="24"/>
          <w:lang w:val="nl-NL"/>
        </w:rPr>
        <w:t xml:space="preserve">Onder sociaal wordt verstaan dat de hond geen bijtincidenten heeft veroorzaakt en geen structureel agressief of </w:t>
      </w:r>
      <w:r w:rsidR="00CB7168" w:rsidRPr="00CB7168">
        <w:rPr>
          <w:color w:val="000000"/>
          <w:sz w:val="24"/>
          <w:szCs w:val="24"/>
          <w:lang w:val="nl-NL"/>
        </w:rPr>
        <w:lastRenderedPageBreak/>
        <w:t>onvoorspelbaar gedrag vertoont.</w:t>
      </w:r>
      <w:r w:rsidR="00CB7168">
        <w:rPr>
          <w:color w:val="000000"/>
          <w:sz w:val="24"/>
          <w:szCs w:val="24"/>
          <w:lang w:val="nl-NL"/>
        </w:rPr>
        <w:t xml:space="preserve"> De honden</w:t>
      </w:r>
      <w:r w:rsidR="002F291A" w:rsidRPr="000F131F">
        <w:rPr>
          <w:color w:val="000000"/>
          <w:sz w:val="24"/>
          <w:szCs w:val="24"/>
          <w:lang w:val="nl-NL"/>
        </w:rPr>
        <w:t xml:space="preserve"> moeten los kunnen lopen en het hier-commando beheersen. Indien dit niet het geval is, moet dit vooraf aan</w:t>
      </w:r>
      <w:r w:rsidR="00950F02">
        <w:rPr>
          <w:color w:val="000000"/>
          <w:sz w:val="24"/>
          <w:szCs w:val="24"/>
          <w:lang w:val="nl-NL"/>
        </w:rPr>
        <w:t xml:space="preserve"> </w:t>
      </w:r>
      <w:r w:rsidR="002F291A" w:rsidRPr="000F131F">
        <w:rPr>
          <w:color w:val="000000"/>
          <w:sz w:val="24"/>
          <w:szCs w:val="24"/>
          <w:lang w:val="nl-NL"/>
        </w:rPr>
        <w:t xml:space="preserve">Pashu </w:t>
      </w:r>
      <w:proofErr w:type="spellStart"/>
      <w:r w:rsidR="00001D77">
        <w:rPr>
          <w:color w:val="000000"/>
          <w:sz w:val="24"/>
          <w:szCs w:val="24"/>
          <w:lang w:val="nl-NL"/>
        </w:rPr>
        <w:t>Walks</w:t>
      </w:r>
      <w:proofErr w:type="spellEnd"/>
      <w:r w:rsidR="002F291A" w:rsidRPr="000F131F">
        <w:rPr>
          <w:color w:val="000000"/>
          <w:sz w:val="24"/>
          <w:szCs w:val="24"/>
          <w:lang w:val="nl-NL"/>
        </w:rPr>
        <w:t xml:space="preserve"> worden gemeld. Tijdens de eerste wandelingen loopt de hond aangelijnd mee om een vertrouwensband op te bouwen. Indien nodig wordt gebruikgemaakt van een sleeplijn, zolang dit noodzakelijk wordt geacht.</w:t>
      </w:r>
      <w:r w:rsidR="006B6041" w:rsidRPr="000F131F">
        <w:rPr>
          <w:color w:val="000000"/>
          <w:sz w:val="24"/>
          <w:szCs w:val="24"/>
          <w:lang w:val="nl-NL"/>
        </w:rPr>
        <w:t xml:space="preserve"> </w:t>
      </w:r>
      <w:r w:rsidR="002F291A" w:rsidRPr="000F131F">
        <w:rPr>
          <w:color w:val="000000"/>
          <w:sz w:val="24"/>
          <w:szCs w:val="24"/>
          <w:lang w:val="nl-NL"/>
        </w:rPr>
        <w:t xml:space="preserve">De hond moet altijd zijn uitgerust met een degelijke halsband, trainingsriem en harnas wanneer een sleeplijn tijdens het loslopen nodig is. Pashu </w:t>
      </w:r>
      <w:proofErr w:type="spellStart"/>
      <w:r w:rsidR="00001D77">
        <w:rPr>
          <w:color w:val="000000"/>
          <w:sz w:val="24"/>
          <w:szCs w:val="24"/>
          <w:lang w:val="nl-NL"/>
        </w:rPr>
        <w:t>Walks</w:t>
      </w:r>
      <w:proofErr w:type="spellEnd"/>
      <w:r w:rsidR="002F291A" w:rsidRPr="000F131F">
        <w:rPr>
          <w:color w:val="000000"/>
          <w:sz w:val="24"/>
          <w:szCs w:val="24"/>
          <w:lang w:val="nl-NL"/>
        </w:rPr>
        <w:t xml:space="preserve"> behoudt zich het recht voor om naar eigen inzicht te bepalen of een sleeplijn verplicht is. </w:t>
      </w:r>
    </w:p>
    <w:p w14:paraId="4D06DE7E" w14:textId="77777777" w:rsidR="006B6041" w:rsidRPr="000F131F" w:rsidRDefault="006B6041" w:rsidP="00225029">
      <w:pPr>
        <w:spacing w:after="0"/>
        <w:jc w:val="both"/>
        <w:rPr>
          <w:color w:val="000000" w:themeColor="text1"/>
          <w:sz w:val="24"/>
          <w:szCs w:val="24"/>
          <w:lang w:val="nl-NL"/>
        </w:rPr>
      </w:pPr>
    </w:p>
    <w:p w14:paraId="437F00EB" w14:textId="6BE553B1" w:rsidR="002F291A" w:rsidRPr="000F131F" w:rsidRDefault="00000000" w:rsidP="00225029">
      <w:pPr>
        <w:spacing w:after="0"/>
        <w:jc w:val="both"/>
        <w:rPr>
          <w:color w:val="000000" w:themeColor="text1"/>
          <w:sz w:val="24"/>
          <w:szCs w:val="24"/>
          <w:lang w:val="nl-NL"/>
        </w:rPr>
      </w:pPr>
      <w:r w:rsidRPr="000F131F">
        <w:rPr>
          <w:color w:val="000000"/>
          <w:sz w:val="24"/>
          <w:szCs w:val="24"/>
          <w:lang w:val="nl-NL"/>
        </w:rPr>
        <w:t xml:space="preserve">3.4 </w:t>
      </w:r>
      <w:r w:rsidR="002F291A" w:rsidRPr="000F131F">
        <w:rPr>
          <w:color w:val="000000"/>
          <w:sz w:val="24"/>
          <w:szCs w:val="24"/>
          <w:lang w:val="nl-NL"/>
        </w:rPr>
        <w:t xml:space="preserve">Pashu </w:t>
      </w:r>
      <w:proofErr w:type="spellStart"/>
      <w:r w:rsidR="00001D77">
        <w:rPr>
          <w:color w:val="000000"/>
          <w:sz w:val="24"/>
          <w:szCs w:val="24"/>
          <w:lang w:val="nl-NL"/>
        </w:rPr>
        <w:t>Walks</w:t>
      </w:r>
      <w:proofErr w:type="spellEnd"/>
      <w:r w:rsidR="002F291A" w:rsidRPr="000F131F">
        <w:rPr>
          <w:color w:val="000000"/>
          <w:sz w:val="24"/>
          <w:szCs w:val="24"/>
          <w:lang w:val="nl-NL"/>
        </w:rPr>
        <w:t xml:space="preserve"> mag honden tijdens elke wandeling te allen tijde aangelijnd houden of opnieuw aanlijnen wanneer dit nodig wordt geacht. De opdrachtgever verleent Pashu </w:t>
      </w:r>
      <w:proofErr w:type="spellStart"/>
      <w:r w:rsidR="00001D77">
        <w:rPr>
          <w:color w:val="000000"/>
          <w:sz w:val="24"/>
          <w:szCs w:val="24"/>
          <w:lang w:val="nl-NL"/>
        </w:rPr>
        <w:t>Walks</w:t>
      </w:r>
      <w:proofErr w:type="spellEnd"/>
      <w:r w:rsidR="002F291A" w:rsidRPr="000F131F">
        <w:rPr>
          <w:color w:val="000000"/>
          <w:sz w:val="24"/>
          <w:szCs w:val="24"/>
          <w:lang w:val="nl-NL"/>
        </w:rPr>
        <w:t xml:space="preserve"> toestemming om de hond los te laten op daartoe bestemde locaties, tenzij hierover andere afspraken zijn gemaakt.</w:t>
      </w:r>
    </w:p>
    <w:p w14:paraId="321204EF" w14:textId="77777777" w:rsidR="006B6041" w:rsidRPr="000F131F" w:rsidRDefault="006B6041" w:rsidP="00225029">
      <w:pPr>
        <w:spacing w:after="0"/>
        <w:jc w:val="both"/>
        <w:rPr>
          <w:color w:val="000000" w:themeColor="text1"/>
          <w:sz w:val="24"/>
          <w:szCs w:val="24"/>
          <w:lang w:val="nl-NL"/>
        </w:rPr>
      </w:pPr>
    </w:p>
    <w:p w14:paraId="11421CB2" w14:textId="4872E282" w:rsidR="002F291A" w:rsidRPr="000F131F" w:rsidRDefault="00000000" w:rsidP="00225029">
      <w:pPr>
        <w:spacing w:after="0"/>
        <w:jc w:val="both"/>
        <w:rPr>
          <w:color w:val="000000" w:themeColor="text1"/>
          <w:sz w:val="24"/>
          <w:szCs w:val="24"/>
          <w:lang w:val="nl-NL"/>
        </w:rPr>
      </w:pPr>
      <w:r w:rsidRPr="000F131F">
        <w:rPr>
          <w:color w:val="000000"/>
          <w:sz w:val="24"/>
          <w:szCs w:val="24"/>
          <w:lang w:val="nl-NL"/>
        </w:rPr>
        <w:t xml:space="preserve">3.5 </w:t>
      </w:r>
      <w:r w:rsidR="002F291A" w:rsidRPr="000F131F">
        <w:rPr>
          <w:color w:val="000000"/>
          <w:sz w:val="24"/>
          <w:szCs w:val="24"/>
          <w:lang w:val="nl-NL"/>
        </w:rPr>
        <w:t xml:space="preserve">Wanneer de temperatuur 25 °C of hoger is, is Pashu </w:t>
      </w:r>
      <w:proofErr w:type="spellStart"/>
      <w:r w:rsidR="00001D77">
        <w:rPr>
          <w:color w:val="000000"/>
          <w:sz w:val="24"/>
          <w:szCs w:val="24"/>
          <w:lang w:val="nl-NL"/>
        </w:rPr>
        <w:t>Walks</w:t>
      </w:r>
      <w:proofErr w:type="spellEnd"/>
      <w:r w:rsidR="002F291A" w:rsidRPr="000F131F">
        <w:rPr>
          <w:color w:val="000000"/>
          <w:sz w:val="24"/>
          <w:szCs w:val="24"/>
          <w:lang w:val="nl-NL"/>
        </w:rPr>
        <w:t xml:space="preserve"> gerechtigd om wandelingen aan te passen of te annuleren. In overleg met de opdrachtgever kan de wandeling worden vervroegd en/of ingekort om oververhitting van de hond te voorkomen.</w:t>
      </w:r>
    </w:p>
    <w:p w14:paraId="7CED8829" w14:textId="77777777" w:rsidR="006B6041" w:rsidRPr="000F131F" w:rsidRDefault="006B6041" w:rsidP="00225029">
      <w:pPr>
        <w:spacing w:after="0"/>
        <w:jc w:val="both"/>
        <w:rPr>
          <w:color w:val="000000" w:themeColor="text1"/>
          <w:sz w:val="24"/>
          <w:szCs w:val="24"/>
          <w:lang w:val="nl-NL"/>
        </w:rPr>
      </w:pPr>
    </w:p>
    <w:p w14:paraId="32D7419E" w14:textId="161D3275" w:rsidR="002F291A" w:rsidRPr="000F131F" w:rsidRDefault="002F291A" w:rsidP="00225029">
      <w:pPr>
        <w:spacing w:after="0"/>
        <w:jc w:val="both"/>
        <w:rPr>
          <w:color w:val="000000" w:themeColor="text1"/>
          <w:sz w:val="24"/>
          <w:szCs w:val="24"/>
          <w:lang w:val="nl-NL"/>
        </w:rPr>
      </w:pPr>
      <w:r w:rsidRPr="000F131F">
        <w:rPr>
          <w:color w:val="000000"/>
          <w:sz w:val="24"/>
          <w:szCs w:val="24"/>
          <w:lang w:val="nl-NL"/>
        </w:rPr>
        <w:t xml:space="preserve">3.6 </w:t>
      </w:r>
      <w:r w:rsidRPr="002F291A">
        <w:rPr>
          <w:color w:val="000000"/>
          <w:sz w:val="24"/>
          <w:szCs w:val="24"/>
          <w:lang w:val="nl-NL"/>
        </w:rPr>
        <w:t xml:space="preserve">Pashu </w:t>
      </w:r>
      <w:proofErr w:type="spellStart"/>
      <w:r w:rsidR="00001D77">
        <w:rPr>
          <w:color w:val="000000"/>
          <w:sz w:val="24"/>
          <w:szCs w:val="24"/>
          <w:lang w:val="nl-NL"/>
        </w:rPr>
        <w:t>Walks</w:t>
      </w:r>
      <w:proofErr w:type="spellEnd"/>
      <w:r w:rsidRPr="002F291A">
        <w:rPr>
          <w:color w:val="000000"/>
          <w:sz w:val="24"/>
          <w:szCs w:val="24"/>
          <w:lang w:val="nl-NL"/>
        </w:rPr>
        <w:t xml:space="preserve"> behoudt zich het recht voor om loopse teven te weigeren voor deelname aan groepswandelingen. De opdrachtgever kan in dat geval kiezen voor een individuele wandeling, waarvoor de bijbehorende kosten in rekening worden gebracht.</w:t>
      </w:r>
    </w:p>
    <w:p w14:paraId="59BC6210" w14:textId="77777777" w:rsidR="006B6041" w:rsidRPr="002F291A" w:rsidRDefault="006B6041" w:rsidP="00225029">
      <w:pPr>
        <w:spacing w:after="0"/>
        <w:jc w:val="both"/>
        <w:rPr>
          <w:color w:val="000000" w:themeColor="text1"/>
          <w:sz w:val="24"/>
          <w:szCs w:val="24"/>
          <w:lang w:val="nl-NL"/>
        </w:rPr>
      </w:pPr>
    </w:p>
    <w:p w14:paraId="4B5ACFFB" w14:textId="77777777" w:rsidR="002F291A" w:rsidRPr="000F131F" w:rsidRDefault="00000000" w:rsidP="00225029">
      <w:pPr>
        <w:spacing w:after="0"/>
        <w:jc w:val="both"/>
        <w:rPr>
          <w:color w:val="000000" w:themeColor="text1"/>
          <w:sz w:val="24"/>
          <w:szCs w:val="24"/>
          <w:lang w:val="nl-NL"/>
        </w:rPr>
      </w:pPr>
      <w:r w:rsidRPr="000F131F">
        <w:rPr>
          <w:color w:val="000000"/>
          <w:sz w:val="24"/>
          <w:szCs w:val="24"/>
          <w:lang w:val="nl-NL"/>
        </w:rPr>
        <w:t xml:space="preserve">3.7 </w:t>
      </w:r>
      <w:r w:rsidR="002F291A" w:rsidRPr="000F131F">
        <w:rPr>
          <w:color w:val="000000"/>
          <w:sz w:val="24"/>
          <w:szCs w:val="24"/>
          <w:lang w:val="nl-NL"/>
        </w:rPr>
        <w:t>Honden kunnen uitsluitend deelnemen aan wandelingen wanneer zij preventief zijn behandeld tegen vlooien, teken en wormen, en wanneer zij alle jaarlijkse vaccinaties hebben ontvangen. Dit betreft vaccinaties tegen:</w:t>
      </w:r>
    </w:p>
    <w:p w14:paraId="430811C5" w14:textId="77777777" w:rsidR="002F291A" w:rsidRPr="000F131F" w:rsidRDefault="002F291A" w:rsidP="00225029">
      <w:pPr>
        <w:numPr>
          <w:ilvl w:val="0"/>
          <w:numId w:val="10"/>
        </w:numPr>
        <w:spacing w:after="0" w:line="240" w:lineRule="auto"/>
        <w:jc w:val="both"/>
        <w:rPr>
          <w:color w:val="000000" w:themeColor="text1"/>
          <w:sz w:val="24"/>
          <w:szCs w:val="24"/>
          <w:lang w:val="nl-NL"/>
        </w:rPr>
      </w:pPr>
      <w:r w:rsidRPr="002F291A">
        <w:rPr>
          <w:color w:val="000000"/>
          <w:sz w:val="24"/>
          <w:szCs w:val="24"/>
          <w:lang w:val="nl-NL"/>
        </w:rPr>
        <w:t>Ziekte van Weil (leptospirose)</w:t>
      </w:r>
    </w:p>
    <w:p w14:paraId="1EF04814" w14:textId="549DC129" w:rsidR="002F291A" w:rsidRPr="002F291A" w:rsidRDefault="002F291A" w:rsidP="00225029">
      <w:pPr>
        <w:numPr>
          <w:ilvl w:val="0"/>
          <w:numId w:val="10"/>
        </w:numPr>
        <w:spacing w:after="0" w:line="240" w:lineRule="auto"/>
        <w:jc w:val="both"/>
        <w:rPr>
          <w:color w:val="000000" w:themeColor="text1"/>
          <w:sz w:val="24"/>
          <w:szCs w:val="24"/>
          <w:lang w:val="nl-NL"/>
        </w:rPr>
      </w:pPr>
      <w:r w:rsidRPr="002F291A">
        <w:rPr>
          <w:color w:val="000000"/>
          <w:sz w:val="24"/>
          <w:szCs w:val="24"/>
          <w:lang w:val="nl-NL"/>
        </w:rPr>
        <w:t>Para-influenza</w:t>
      </w:r>
    </w:p>
    <w:p w14:paraId="0309F99E" w14:textId="77777777" w:rsidR="002F291A" w:rsidRPr="002F291A" w:rsidRDefault="002F291A" w:rsidP="00225029">
      <w:pPr>
        <w:numPr>
          <w:ilvl w:val="0"/>
          <w:numId w:val="10"/>
        </w:numPr>
        <w:spacing w:after="0" w:line="240" w:lineRule="auto"/>
        <w:jc w:val="both"/>
        <w:rPr>
          <w:color w:val="000000" w:themeColor="text1"/>
          <w:sz w:val="24"/>
          <w:szCs w:val="24"/>
          <w:lang w:val="nl-NL"/>
        </w:rPr>
      </w:pPr>
      <w:proofErr w:type="spellStart"/>
      <w:r w:rsidRPr="002F291A">
        <w:rPr>
          <w:color w:val="000000"/>
          <w:sz w:val="24"/>
          <w:szCs w:val="24"/>
          <w:lang w:val="nl-NL"/>
        </w:rPr>
        <w:t>Parvo</w:t>
      </w:r>
      <w:proofErr w:type="spellEnd"/>
    </w:p>
    <w:p w14:paraId="30B9C76A" w14:textId="77777777" w:rsidR="002F291A" w:rsidRPr="002F291A" w:rsidRDefault="002F291A" w:rsidP="00225029">
      <w:pPr>
        <w:numPr>
          <w:ilvl w:val="0"/>
          <w:numId w:val="10"/>
        </w:numPr>
        <w:spacing w:after="0" w:line="240" w:lineRule="auto"/>
        <w:jc w:val="both"/>
        <w:rPr>
          <w:color w:val="000000" w:themeColor="text1"/>
          <w:sz w:val="24"/>
          <w:szCs w:val="24"/>
          <w:lang w:val="nl-NL"/>
        </w:rPr>
      </w:pPr>
      <w:r w:rsidRPr="002F291A">
        <w:rPr>
          <w:color w:val="000000"/>
          <w:sz w:val="24"/>
          <w:szCs w:val="24"/>
          <w:lang w:val="nl-NL"/>
        </w:rPr>
        <w:t>Leverziekte</w:t>
      </w:r>
    </w:p>
    <w:p w14:paraId="6223FD02" w14:textId="77777777" w:rsidR="002F291A" w:rsidRPr="002F291A" w:rsidRDefault="002F291A" w:rsidP="00225029">
      <w:pPr>
        <w:numPr>
          <w:ilvl w:val="0"/>
          <w:numId w:val="10"/>
        </w:numPr>
        <w:spacing w:after="0" w:line="240" w:lineRule="auto"/>
        <w:jc w:val="both"/>
        <w:rPr>
          <w:color w:val="000000" w:themeColor="text1"/>
          <w:sz w:val="24"/>
          <w:szCs w:val="24"/>
          <w:lang w:val="nl-NL"/>
        </w:rPr>
      </w:pPr>
      <w:r w:rsidRPr="002F291A">
        <w:rPr>
          <w:color w:val="000000"/>
          <w:sz w:val="24"/>
          <w:szCs w:val="24"/>
          <w:lang w:val="nl-NL"/>
        </w:rPr>
        <w:t>Hondenziekte</w:t>
      </w:r>
    </w:p>
    <w:p w14:paraId="0793B274" w14:textId="13C23218" w:rsidR="009935D9" w:rsidRPr="000F131F" w:rsidRDefault="002F291A" w:rsidP="00225029">
      <w:pPr>
        <w:numPr>
          <w:ilvl w:val="0"/>
          <w:numId w:val="10"/>
        </w:numPr>
        <w:spacing w:after="0" w:line="240" w:lineRule="auto"/>
        <w:jc w:val="both"/>
        <w:rPr>
          <w:color w:val="000000" w:themeColor="text1"/>
          <w:sz w:val="24"/>
          <w:szCs w:val="24"/>
          <w:lang w:val="nl-NL"/>
        </w:rPr>
      </w:pPr>
      <w:r w:rsidRPr="002F291A">
        <w:rPr>
          <w:color w:val="000000"/>
          <w:sz w:val="24"/>
          <w:szCs w:val="24"/>
          <w:lang w:val="nl-NL"/>
        </w:rPr>
        <w:t>Kennelhoest</w:t>
      </w:r>
    </w:p>
    <w:p w14:paraId="5E0CC225" w14:textId="77777777" w:rsidR="006B6041" w:rsidRPr="000F131F" w:rsidRDefault="006B6041" w:rsidP="006B6041">
      <w:pPr>
        <w:spacing w:after="0" w:line="240" w:lineRule="auto"/>
        <w:ind w:left="720"/>
        <w:jc w:val="both"/>
        <w:rPr>
          <w:color w:val="000000" w:themeColor="text1"/>
          <w:sz w:val="24"/>
          <w:szCs w:val="24"/>
          <w:lang w:val="nl-NL"/>
        </w:rPr>
      </w:pPr>
    </w:p>
    <w:p w14:paraId="4831B6D9" w14:textId="137D530F" w:rsidR="009935D9" w:rsidRPr="000F131F" w:rsidRDefault="002F291A" w:rsidP="00225029">
      <w:pPr>
        <w:spacing w:after="0"/>
        <w:jc w:val="both"/>
        <w:rPr>
          <w:color w:val="000000" w:themeColor="text1"/>
          <w:sz w:val="24"/>
          <w:szCs w:val="24"/>
          <w:lang w:val="nl-NL"/>
        </w:rPr>
      </w:pPr>
      <w:r w:rsidRPr="000F131F">
        <w:rPr>
          <w:color w:val="000000"/>
          <w:sz w:val="24"/>
          <w:szCs w:val="24"/>
          <w:lang w:val="nl-NL"/>
        </w:rPr>
        <w:t xml:space="preserve">3.8. De hond moet beschikken over een volledig en correct bijgehouden Europees dierenpaspoort. Pashu </w:t>
      </w:r>
      <w:proofErr w:type="spellStart"/>
      <w:r w:rsidR="00001D77">
        <w:rPr>
          <w:color w:val="000000"/>
          <w:sz w:val="24"/>
          <w:szCs w:val="24"/>
          <w:lang w:val="nl-NL"/>
        </w:rPr>
        <w:t>Walks</w:t>
      </w:r>
      <w:proofErr w:type="spellEnd"/>
      <w:r w:rsidRPr="000F131F">
        <w:rPr>
          <w:color w:val="000000"/>
          <w:sz w:val="24"/>
          <w:szCs w:val="24"/>
          <w:lang w:val="nl-NL"/>
        </w:rPr>
        <w:t xml:space="preserve"> is te allen tijde gerechtigd dit paspoort te controleren, en de opdrachtgever is verplicht hieraan mee te werken.</w:t>
      </w:r>
    </w:p>
    <w:p w14:paraId="68FB2708" w14:textId="77777777" w:rsidR="006B6041" w:rsidRPr="000F131F" w:rsidRDefault="006B6041" w:rsidP="00225029">
      <w:pPr>
        <w:spacing w:after="0"/>
        <w:jc w:val="both"/>
        <w:rPr>
          <w:color w:val="000000" w:themeColor="text1"/>
          <w:sz w:val="24"/>
          <w:szCs w:val="24"/>
          <w:lang w:val="nl-NL"/>
        </w:rPr>
      </w:pPr>
    </w:p>
    <w:p w14:paraId="36409134" w14:textId="32BC473D" w:rsidR="009935D9" w:rsidRPr="000F131F" w:rsidRDefault="002F291A" w:rsidP="00225029">
      <w:pPr>
        <w:spacing w:after="0"/>
        <w:jc w:val="both"/>
        <w:rPr>
          <w:color w:val="000000" w:themeColor="text1"/>
          <w:sz w:val="24"/>
          <w:szCs w:val="24"/>
          <w:lang w:val="nl-NL"/>
        </w:rPr>
      </w:pPr>
      <w:r w:rsidRPr="000F131F">
        <w:rPr>
          <w:color w:val="000000"/>
          <w:sz w:val="24"/>
          <w:szCs w:val="24"/>
          <w:lang w:val="nl-NL"/>
        </w:rPr>
        <w:t xml:space="preserve">3.9 De hond moet in goede gezondheid verkeren. Bij diarree of een besmettelijk virus dient de opdrachtgever Pashu </w:t>
      </w:r>
      <w:proofErr w:type="spellStart"/>
      <w:r w:rsidR="00001D77">
        <w:rPr>
          <w:color w:val="000000"/>
          <w:sz w:val="24"/>
          <w:szCs w:val="24"/>
          <w:lang w:val="nl-NL"/>
        </w:rPr>
        <w:t>Walks</w:t>
      </w:r>
      <w:proofErr w:type="spellEnd"/>
      <w:r w:rsidRPr="000F131F">
        <w:rPr>
          <w:color w:val="000000"/>
          <w:sz w:val="24"/>
          <w:szCs w:val="24"/>
          <w:lang w:val="nl-NL"/>
        </w:rPr>
        <w:t xml:space="preserve"> schriftelijk te informeren. Pashu </w:t>
      </w:r>
      <w:proofErr w:type="spellStart"/>
      <w:r w:rsidR="00001D77">
        <w:rPr>
          <w:color w:val="000000"/>
          <w:sz w:val="24"/>
          <w:szCs w:val="24"/>
          <w:lang w:val="nl-NL"/>
        </w:rPr>
        <w:t>Walks</w:t>
      </w:r>
      <w:proofErr w:type="spellEnd"/>
      <w:r w:rsidRPr="000F131F">
        <w:rPr>
          <w:color w:val="000000"/>
          <w:sz w:val="24"/>
          <w:szCs w:val="24"/>
          <w:lang w:val="nl-NL"/>
        </w:rPr>
        <w:t xml:space="preserve"> kan vervolgens besluiten de hond niet mee te nemen op een groepswandeling om </w:t>
      </w:r>
      <w:r w:rsidRPr="000F131F">
        <w:rPr>
          <w:color w:val="000000"/>
          <w:sz w:val="24"/>
          <w:szCs w:val="24"/>
          <w:lang w:val="nl-NL"/>
        </w:rPr>
        <w:lastRenderedPageBreak/>
        <w:t>besmetting van andere honden te voorkomen. In overleg kan worden afgesproken dat in plaats daarvan een korte individuele wandeling wordt aangeboden.</w:t>
      </w:r>
    </w:p>
    <w:p w14:paraId="2BDB7EF9" w14:textId="77777777" w:rsidR="006B6041" w:rsidRPr="000F131F" w:rsidRDefault="006B6041" w:rsidP="00225029">
      <w:pPr>
        <w:spacing w:after="0"/>
        <w:jc w:val="both"/>
        <w:rPr>
          <w:color w:val="000000" w:themeColor="text1"/>
          <w:sz w:val="24"/>
          <w:szCs w:val="24"/>
          <w:lang w:val="nl-NL"/>
        </w:rPr>
      </w:pPr>
    </w:p>
    <w:p w14:paraId="660F40B8" w14:textId="04CED8BF" w:rsidR="009935D9" w:rsidRPr="000F131F" w:rsidRDefault="00922E41" w:rsidP="00225029">
      <w:pPr>
        <w:spacing w:after="0"/>
        <w:jc w:val="both"/>
        <w:rPr>
          <w:color w:val="000000" w:themeColor="text1"/>
          <w:sz w:val="24"/>
          <w:szCs w:val="24"/>
          <w:lang w:val="nl-NL"/>
        </w:rPr>
      </w:pPr>
      <w:r w:rsidRPr="000F131F">
        <w:rPr>
          <w:color w:val="000000"/>
          <w:sz w:val="24"/>
          <w:szCs w:val="24"/>
          <w:lang w:val="nl-NL"/>
        </w:rPr>
        <w:t xml:space="preserve">3.10 Wanneer de hond gewond is of kreupel loopt, kan Pashu </w:t>
      </w:r>
      <w:proofErr w:type="spellStart"/>
      <w:r w:rsidR="00001D77">
        <w:rPr>
          <w:color w:val="000000"/>
          <w:sz w:val="24"/>
          <w:szCs w:val="24"/>
          <w:lang w:val="nl-NL"/>
        </w:rPr>
        <w:t>Walks</w:t>
      </w:r>
      <w:proofErr w:type="spellEnd"/>
      <w:r w:rsidRPr="000F131F">
        <w:rPr>
          <w:color w:val="000000"/>
          <w:sz w:val="24"/>
          <w:szCs w:val="24"/>
          <w:lang w:val="nl-NL"/>
        </w:rPr>
        <w:t xml:space="preserve"> besluiten de hond niet mee te nemen in de groepswandeling en uitsluitend een korte behoeftewandeling uit te voeren. Zodra de hond volledig hersteld is, kan hij weer deelnemen aan reguliere wandelingen.</w:t>
      </w:r>
    </w:p>
    <w:p w14:paraId="7CC8E6DB" w14:textId="77777777" w:rsidR="006B6041" w:rsidRPr="000F131F" w:rsidRDefault="006B6041" w:rsidP="00225029">
      <w:pPr>
        <w:spacing w:after="0"/>
        <w:jc w:val="both"/>
        <w:rPr>
          <w:color w:val="000000" w:themeColor="text1"/>
          <w:sz w:val="24"/>
          <w:szCs w:val="24"/>
          <w:lang w:val="nl-NL"/>
        </w:rPr>
      </w:pPr>
    </w:p>
    <w:p w14:paraId="2F1319B4" w14:textId="43095C7A" w:rsidR="00922E41" w:rsidRPr="00922E41" w:rsidRDefault="00922E41" w:rsidP="00225029">
      <w:pPr>
        <w:spacing w:after="0"/>
        <w:jc w:val="both"/>
        <w:rPr>
          <w:color w:val="000000" w:themeColor="text1"/>
          <w:sz w:val="24"/>
          <w:szCs w:val="24"/>
          <w:lang w:val="nl-NL"/>
        </w:rPr>
      </w:pPr>
      <w:r w:rsidRPr="000F131F">
        <w:rPr>
          <w:color w:val="000000"/>
          <w:sz w:val="24"/>
          <w:szCs w:val="24"/>
          <w:lang w:val="nl-NL"/>
        </w:rPr>
        <w:t xml:space="preserve">3.11 </w:t>
      </w:r>
      <w:r w:rsidRPr="00922E41">
        <w:rPr>
          <w:color w:val="000000"/>
          <w:sz w:val="24"/>
          <w:szCs w:val="24"/>
          <w:lang w:val="nl-NL"/>
        </w:rPr>
        <w:t>Een geplande uitlaatbeurt moet door de opdrachtgever uiterlijk de avond voorafgaand aan de afspraak, vóór 19:00 uur, worden geannuleerd.</w:t>
      </w:r>
      <w:r w:rsidR="00902604">
        <w:rPr>
          <w:color w:val="000000"/>
          <w:sz w:val="24"/>
          <w:szCs w:val="24"/>
          <w:lang w:val="nl-NL"/>
        </w:rPr>
        <w:t xml:space="preserve"> </w:t>
      </w:r>
      <w:r w:rsidR="00902604" w:rsidRPr="00902604">
        <w:rPr>
          <w:color w:val="000000"/>
          <w:sz w:val="24"/>
          <w:szCs w:val="24"/>
          <w:lang w:val="nl-NL"/>
        </w:rPr>
        <w:t>Bij niet-tijdige annulering wordt de volledige wandeling in rekening gebracht.</w:t>
      </w:r>
    </w:p>
    <w:p w14:paraId="60B0A00B" w14:textId="77777777" w:rsidR="00922E41" w:rsidRPr="000F131F" w:rsidRDefault="00922E41" w:rsidP="00225029">
      <w:pPr>
        <w:spacing w:after="0"/>
        <w:jc w:val="both"/>
        <w:rPr>
          <w:color w:val="000000" w:themeColor="text1"/>
          <w:sz w:val="24"/>
          <w:szCs w:val="24"/>
          <w:lang w:val="nl-NL"/>
        </w:rPr>
      </w:pPr>
    </w:p>
    <w:p w14:paraId="58FF0C58" w14:textId="0C877BE9" w:rsidR="009935D9" w:rsidRDefault="00922E41" w:rsidP="00225029">
      <w:pPr>
        <w:spacing w:after="0"/>
        <w:jc w:val="both"/>
        <w:rPr>
          <w:color w:val="000000" w:themeColor="text1"/>
          <w:sz w:val="24"/>
          <w:szCs w:val="24"/>
          <w:lang w:val="nl-NL"/>
        </w:rPr>
      </w:pPr>
      <w:r w:rsidRPr="000F131F">
        <w:rPr>
          <w:color w:val="000000"/>
          <w:sz w:val="24"/>
          <w:szCs w:val="24"/>
          <w:lang w:val="nl-NL"/>
        </w:rPr>
        <w:t xml:space="preserve">3.12 Pashu </w:t>
      </w:r>
      <w:proofErr w:type="spellStart"/>
      <w:r w:rsidR="00001D77">
        <w:rPr>
          <w:color w:val="000000"/>
          <w:sz w:val="24"/>
          <w:szCs w:val="24"/>
          <w:lang w:val="nl-NL"/>
        </w:rPr>
        <w:t>Walks</w:t>
      </w:r>
      <w:proofErr w:type="spellEnd"/>
      <w:r w:rsidRPr="000F131F">
        <w:rPr>
          <w:color w:val="000000"/>
          <w:sz w:val="24"/>
          <w:szCs w:val="24"/>
          <w:lang w:val="nl-NL"/>
        </w:rPr>
        <w:t xml:space="preserve"> is gerechtigd foto’s en video’s van de hond te maken en deze te gebruiken voor promotionele doeleinden. Indien de opdrachtgever hiermee niet akkoord gaat, dient dit schriftelijk aan Pashu </w:t>
      </w:r>
      <w:proofErr w:type="spellStart"/>
      <w:r w:rsidR="00001D77">
        <w:rPr>
          <w:color w:val="000000"/>
          <w:sz w:val="24"/>
          <w:szCs w:val="24"/>
          <w:lang w:val="nl-NL"/>
        </w:rPr>
        <w:t>Walks</w:t>
      </w:r>
      <w:proofErr w:type="spellEnd"/>
      <w:r w:rsidRPr="000F131F">
        <w:rPr>
          <w:color w:val="000000"/>
          <w:sz w:val="24"/>
          <w:szCs w:val="24"/>
          <w:lang w:val="nl-NL"/>
        </w:rPr>
        <w:t xml:space="preserve"> te worden gemeld.</w:t>
      </w:r>
    </w:p>
    <w:p w14:paraId="0EC967CF" w14:textId="77777777" w:rsidR="00112535" w:rsidRDefault="00112535" w:rsidP="00225029">
      <w:pPr>
        <w:spacing w:after="0"/>
        <w:jc w:val="both"/>
        <w:rPr>
          <w:color w:val="000000" w:themeColor="text1"/>
          <w:sz w:val="24"/>
          <w:szCs w:val="24"/>
          <w:lang w:val="nl-NL"/>
        </w:rPr>
      </w:pPr>
    </w:p>
    <w:p w14:paraId="1F45E159" w14:textId="35A57DB9" w:rsidR="00112535" w:rsidRPr="00112535" w:rsidRDefault="00112535" w:rsidP="00225029">
      <w:pPr>
        <w:spacing w:after="0"/>
        <w:jc w:val="both"/>
        <w:rPr>
          <w:color w:val="EE0000"/>
          <w:sz w:val="24"/>
          <w:szCs w:val="24"/>
          <w:lang w:val="nl-NL"/>
        </w:rPr>
      </w:pPr>
      <w:r w:rsidRPr="00A603F1">
        <w:rPr>
          <w:color w:val="000000"/>
          <w:sz w:val="24"/>
          <w:lang w:val="nl-NL"/>
        </w:rPr>
        <w:t xml:space="preserve">3.13 De opdrachtgever is verplicht om ervoor zorg te dragen dat de hond is uitgerust met een trainingshalsband van Pashu Training. De opdrachtgever dient deze trainingshalsband voorafgaand aan deelname aan de uitlaatservice aan te schaffen en ervoor te zorgen dat de hond deze tijdens alle wandelingen draagt. Zolang niet aan deze voorwaarde is voldaan, kan de hond niet deelnemen aan de uitlaatservice van Pashu </w:t>
      </w:r>
      <w:proofErr w:type="spellStart"/>
      <w:r w:rsidRPr="00A603F1">
        <w:rPr>
          <w:color w:val="000000"/>
          <w:sz w:val="24"/>
          <w:lang w:val="nl-NL"/>
        </w:rPr>
        <w:t>Walks</w:t>
      </w:r>
      <w:proofErr w:type="spellEnd"/>
      <w:r w:rsidRPr="00A603F1">
        <w:rPr>
          <w:color w:val="000000"/>
          <w:sz w:val="24"/>
          <w:lang w:val="nl-NL"/>
        </w:rPr>
        <w:t>.</w:t>
      </w:r>
    </w:p>
    <w:p w14:paraId="78A7F469" w14:textId="77777777" w:rsidR="006B6041" w:rsidRPr="000F131F" w:rsidRDefault="006B6041" w:rsidP="00225029">
      <w:pPr>
        <w:spacing w:after="0"/>
        <w:jc w:val="both"/>
        <w:rPr>
          <w:color w:val="000000" w:themeColor="text1"/>
          <w:sz w:val="24"/>
          <w:szCs w:val="24"/>
          <w:lang w:val="nl-NL"/>
        </w:rPr>
      </w:pPr>
    </w:p>
    <w:p w14:paraId="4B897325" w14:textId="2F426173" w:rsidR="009935D9" w:rsidRPr="000F131F" w:rsidRDefault="00000000" w:rsidP="00225029">
      <w:pPr>
        <w:pStyle w:val="Kop2"/>
        <w:spacing w:before="0"/>
        <w:jc w:val="both"/>
        <w:rPr>
          <w:rFonts w:asciiTheme="minorHAnsi" w:hAnsiTheme="minorHAnsi"/>
          <w:color w:val="000000" w:themeColor="text1"/>
          <w:sz w:val="24"/>
          <w:szCs w:val="24"/>
          <w:lang w:val="nl-NL"/>
        </w:rPr>
      </w:pPr>
      <w:r w:rsidRPr="000F131F">
        <w:rPr>
          <w:rFonts w:asciiTheme="minorHAnsi" w:hAnsiTheme="minorHAnsi"/>
          <w:color w:val="000000"/>
          <w:sz w:val="24"/>
          <w:szCs w:val="24"/>
          <w:lang w:val="nl-NL"/>
        </w:rPr>
        <w:t xml:space="preserve">Artikel 4 </w:t>
      </w:r>
      <w:r w:rsidR="000208C1" w:rsidRPr="000F131F">
        <w:rPr>
          <w:rFonts w:asciiTheme="minorHAnsi" w:hAnsiTheme="minorHAnsi"/>
          <w:color w:val="000000"/>
          <w:sz w:val="24"/>
          <w:szCs w:val="24"/>
          <w:lang w:val="nl-NL"/>
        </w:rPr>
        <w:t xml:space="preserve">- </w:t>
      </w:r>
      <w:r w:rsidRPr="000F131F">
        <w:rPr>
          <w:rFonts w:asciiTheme="minorHAnsi" w:hAnsiTheme="minorHAnsi"/>
          <w:color w:val="000000"/>
          <w:sz w:val="24"/>
          <w:szCs w:val="24"/>
          <w:lang w:val="nl-NL"/>
        </w:rPr>
        <w:t xml:space="preserve">Rechten en plichten Pashu </w:t>
      </w:r>
      <w:proofErr w:type="spellStart"/>
      <w:r w:rsidR="00001D77">
        <w:rPr>
          <w:rFonts w:asciiTheme="minorHAnsi" w:hAnsiTheme="minorHAnsi"/>
          <w:color w:val="000000"/>
          <w:sz w:val="24"/>
          <w:szCs w:val="24"/>
          <w:lang w:val="nl-NL"/>
        </w:rPr>
        <w:t>Walks</w:t>
      </w:r>
      <w:proofErr w:type="spellEnd"/>
    </w:p>
    <w:p w14:paraId="303022F5" w14:textId="67AC0BEA" w:rsidR="00922E41" w:rsidRPr="000F131F" w:rsidRDefault="00922E41" w:rsidP="00225029">
      <w:pPr>
        <w:spacing w:after="0"/>
        <w:jc w:val="both"/>
        <w:rPr>
          <w:color w:val="000000" w:themeColor="text1"/>
          <w:sz w:val="24"/>
          <w:szCs w:val="24"/>
          <w:lang w:val="nl-NL"/>
        </w:rPr>
      </w:pPr>
      <w:r w:rsidRPr="000F131F">
        <w:rPr>
          <w:color w:val="000000"/>
          <w:sz w:val="24"/>
          <w:szCs w:val="24"/>
          <w:lang w:val="nl-NL"/>
        </w:rPr>
        <w:t xml:space="preserve">4.1 </w:t>
      </w:r>
      <w:r w:rsidRPr="00922E41">
        <w:rPr>
          <w:color w:val="000000"/>
          <w:sz w:val="24"/>
          <w:szCs w:val="24"/>
          <w:lang w:val="nl-NL"/>
        </w:rPr>
        <w:t xml:space="preserve">Pashu </w:t>
      </w:r>
      <w:proofErr w:type="spellStart"/>
      <w:r w:rsidR="00001D77">
        <w:rPr>
          <w:color w:val="000000"/>
          <w:sz w:val="24"/>
          <w:szCs w:val="24"/>
          <w:lang w:val="nl-NL"/>
        </w:rPr>
        <w:t>Walks</w:t>
      </w:r>
      <w:proofErr w:type="spellEnd"/>
      <w:r w:rsidRPr="00922E41">
        <w:rPr>
          <w:color w:val="000000"/>
          <w:sz w:val="24"/>
          <w:szCs w:val="24"/>
          <w:lang w:val="nl-NL"/>
        </w:rPr>
        <w:t xml:space="preserve"> behoudt zich het recht voor om een hond zonder opgaaf van redenen te weigeren, ook wanneer de hond eerder heeft deelgenomen aan wandelingen.</w:t>
      </w:r>
    </w:p>
    <w:p w14:paraId="3B1C4AE4" w14:textId="77777777" w:rsidR="006B6041" w:rsidRPr="00922E41" w:rsidRDefault="006B6041" w:rsidP="00225029">
      <w:pPr>
        <w:spacing w:after="0"/>
        <w:jc w:val="both"/>
        <w:rPr>
          <w:color w:val="000000" w:themeColor="text1"/>
          <w:sz w:val="24"/>
          <w:szCs w:val="24"/>
          <w:lang w:val="nl-NL"/>
        </w:rPr>
      </w:pPr>
    </w:p>
    <w:p w14:paraId="091486B7" w14:textId="398A643A" w:rsidR="00922E41" w:rsidRPr="000F131F" w:rsidRDefault="00922E41" w:rsidP="00225029">
      <w:pPr>
        <w:spacing w:after="0"/>
        <w:jc w:val="both"/>
        <w:rPr>
          <w:color w:val="000000" w:themeColor="text1"/>
          <w:sz w:val="24"/>
          <w:szCs w:val="24"/>
          <w:lang w:val="nl-NL"/>
        </w:rPr>
      </w:pPr>
      <w:r w:rsidRPr="000F131F">
        <w:rPr>
          <w:color w:val="000000"/>
          <w:sz w:val="24"/>
          <w:szCs w:val="24"/>
          <w:lang w:val="nl-NL"/>
        </w:rPr>
        <w:t xml:space="preserve">4.2 </w:t>
      </w:r>
      <w:r w:rsidRPr="00922E41">
        <w:rPr>
          <w:color w:val="000000"/>
          <w:sz w:val="24"/>
          <w:szCs w:val="24"/>
          <w:lang w:val="nl-NL"/>
        </w:rPr>
        <w:t xml:space="preserve">Pashu </w:t>
      </w:r>
      <w:proofErr w:type="spellStart"/>
      <w:r w:rsidR="00001D77">
        <w:rPr>
          <w:color w:val="000000"/>
          <w:sz w:val="24"/>
          <w:szCs w:val="24"/>
          <w:lang w:val="nl-NL"/>
        </w:rPr>
        <w:t>Walks</w:t>
      </w:r>
      <w:proofErr w:type="spellEnd"/>
      <w:r w:rsidRPr="00922E41">
        <w:rPr>
          <w:color w:val="000000"/>
          <w:sz w:val="24"/>
          <w:szCs w:val="24"/>
          <w:lang w:val="nl-NL"/>
        </w:rPr>
        <w:t xml:space="preserve"> mag op nationale feestdagen afwijken van het reguliere werkschema.</w:t>
      </w:r>
    </w:p>
    <w:p w14:paraId="10FBC720" w14:textId="77777777" w:rsidR="006B6041" w:rsidRPr="00922E41" w:rsidRDefault="006B6041" w:rsidP="00225029">
      <w:pPr>
        <w:spacing w:after="0"/>
        <w:jc w:val="both"/>
        <w:rPr>
          <w:color w:val="000000" w:themeColor="text1"/>
          <w:sz w:val="24"/>
          <w:szCs w:val="24"/>
          <w:lang w:val="nl-NL"/>
        </w:rPr>
      </w:pPr>
    </w:p>
    <w:p w14:paraId="14868A55" w14:textId="17FBB957" w:rsidR="00922E41" w:rsidRPr="000F131F" w:rsidRDefault="00922E41" w:rsidP="00225029">
      <w:pPr>
        <w:spacing w:after="0"/>
        <w:jc w:val="both"/>
        <w:rPr>
          <w:color w:val="000000" w:themeColor="text1"/>
          <w:sz w:val="24"/>
          <w:szCs w:val="24"/>
          <w:lang w:val="nl-NL"/>
        </w:rPr>
      </w:pPr>
      <w:r w:rsidRPr="000F131F">
        <w:rPr>
          <w:color w:val="000000"/>
          <w:sz w:val="24"/>
          <w:szCs w:val="24"/>
          <w:lang w:val="nl-NL"/>
        </w:rPr>
        <w:t xml:space="preserve">4.3 </w:t>
      </w:r>
      <w:r w:rsidRPr="00922E41">
        <w:rPr>
          <w:color w:val="000000"/>
          <w:sz w:val="24"/>
          <w:szCs w:val="24"/>
          <w:lang w:val="nl-NL"/>
        </w:rPr>
        <w:t xml:space="preserve">Pashu </w:t>
      </w:r>
      <w:proofErr w:type="spellStart"/>
      <w:r w:rsidR="00001D77">
        <w:rPr>
          <w:color w:val="000000"/>
          <w:sz w:val="24"/>
          <w:szCs w:val="24"/>
          <w:lang w:val="nl-NL"/>
        </w:rPr>
        <w:t>Walks</w:t>
      </w:r>
      <w:proofErr w:type="spellEnd"/>
      <w:r w:rsidRPr="00922E41">
        <w:rPr>
          <w:color w:val="000000"/>
          <w:sz w:val="24"/>
          <w:szCs w:val="24"/>
          <w:lang w:val="nl-NL"/>
        </w:rPr>
        <w:t xml:space="preserve"> kan een geplande wandeling te allen tijde annuleren. In dat geval wordt de opdrachtgever zo spoedig mogelijk geïnformeerd.</w:t>
      </w:r>
    </w:p>
    <w:p w14:paraId="024D6662" w14:textId="77777777" w:rsidR="006B6041" w:rsidRPr="00922E41" w:rsidRDefault="006B6041" w:rsidP="00225029">
      <w:pPr>
        <w:spacing w:after="0"/>
        <w:jc w:val="both"/>
        <w:rPr>
          <w:color w:val="000000" w:themeColor="text1"/>
          <w:sz w:val="24"/>
          <w:szCs w:val="24"/>
          <w:lang w:val="nl-NL"/>
        </w:rPr>
      </w:pPr>
    </w:p>
    <w:p w14:paraId="449065BF" w14:textId="7951DA0E" w:rsidR="00922E41" w:rsidRPr="000F131F" w:rsidRDefault="00922E41" w:rsidP="00225029">
      <w:pPr>
        <w:spacing w:after="0"/>
        <w:jc w:val="both"/>
        <w:rPr>
          <w:color w:val="000000" w:themeColor="text1"/>
          <w:sz w:val="24"/>
          <w:szCs w:val="24"/>
          <w:lang w:val="nl-NL"/>
        </w:rPr>
      </w:pPr>
      <w:r w:rsidRPr="000F131F">
        <w:rPr>
          <w:color w:val="000000"/>
          <w:sz w:val="24"/>
          <w:szCs w:val="24"/>
          <w:lang w:val="nl-NL"/>
        </w:rPr>
        <w:t xml:space="preserve">4.4. Pashu </w:t>
      </w:r>
      <w:proofErr w:type="spellStart"/>
      <w:r w:rsidR="00001D77">
        <w:rPr>
          <w:color w:val="000000"/>
          <w:sz w:val="24"/>
          <w:szCs w:val="24"/>
          <w:lang w:val="nl-NL"/>
        </w:rPr>
        <w:t>Walks</w:t>
      </w:r>
      <w:proofErr w:type="spellEnd"/>
      <w:r w:rsidRPr="000F131F">
        <w:rPr>
          <w:color w:val="000000"/>
          <w:sz w:val="24"/>
          <w:szCs w:val="24"/>
          <w:lang w:val="nl-NL"/>
        </w:rPr>
        <w:t xml:space="preserve"> kan de uitvoering van de opdracht tijdelijk onderbreken wegens vakantie. Vakantieperiodes worden uiterlijk twee weken voorafgaand aan de onderbreking aan de opdrachtgever doorgegeven.</w:t>
      </w:r>
    </w:p>
    <w:p w14:paraId="4C6624C5" w14:textId="77777777" w:rsidR="006B6041" w:rsidRPr="000F131F" w:rsidRDefault="006B6041" w:rsidP="00225029">
      <w:pPr>
        <w:spacing w:after="0"/>
        <w:jc w:val="both"/>
        <w:rPr>
          <w:color w:val="000000" w:themeColor="text1"/>
          <w:sz w:val="24"/>
          <w:szCs w:val="24"/>
          <w:lang w:val="nl-NL"/>
        </w:rPr>
      </w:pPr>
    </w:p>
    <w:p w14:paraId="52ED7856" w14:textId="0257E972" w:rsidR="00922E41" w:rsidRPr="000F131F" w:rsidRDefault="00922E41" w:rsidP="00225029">
      <w:pPr>
        <w:spacing w:after="0"/>
        <w:rPr>
          <w:color w:val="000000" w:themeColor="text1"/>
          <w:sz w:val="24"/>
          <w:szCs w:val="24"/>
          <w:lang w:val="nl-NL"/>
        </w:rPr>
      </w:pPr>
      <w:r w:rsidRPr="000F131F">
        <w:rPr>
          <w:rStyle w:val="Zwaar"/>
          <w:b w:val="0"/>
          <w:bCs w:val="0"/>
          <w:color w:val="000000"/>
          <w:sz w:val="24"/>
          <w:szCs w:val="24"/>
          <w:lang w:val="nl-NL"/>
        </w:rPr>
        <w:t xml:space="preserve">4.5 </w:t>
      </w:r>
      <w:r w:rsidRPr="000F131F">
        <w:rPr>
          <w:color w:val="000000"/>
          <w:sz w:val="24"/>
          <w:szCs w:val="24"/>
          <w:lang w:val="nl-NL"/>
        </w:rPr>
        <w:t xml:space="preserve">Pashu </w:t>
      </w:r>
      <w:proofErr w:type="spellStart"/>
      <w:r w:rsidR="00001D77">
        <w:rPr>
          <w:color w:val="000000"/>
          <w:sz w:val="24"/>
          <w:szCs w:val="24"/>
          <w:lang w:val="nl-NL"/>
        </w:rPr>
        <w:t>Walks</w:t>
      </w:r>
      <w:proofErr w:type="spellEnd"/>
      <w:r w:rsidRPr="000F131F">
        <w:rPr>
          <w:color w:val="000000"/>
          <w:sz w:val="24"/>
          <w:szCs w:val="24"/>
          <w:lang w:val="nl-NL"/>
        </w:rPr>
        <w:t xml:space="preserve"> behoudt zich het recht voor om een hond vooraf te weigeren voor een wandeling wanneer zij van mening is dat de hond een risico vormt voor andere honden en/of personen.</w:t>
      </w:r>
    </w:p>
    <w:p w14:paraId="7D0FBCDB" w14:textId="576F5361" w:rsidR="006B6041" w:rsidRPr="000F131F" w:rsidRDefault="006B6041" w:rsidP="00225029">
      <w:pPr>
        <w:spacing w:after="0"/>
        <w:rPr>
          <w:color w:val="000000" w:themeColor="text1"/>
          <w:sz w:val="24"/>
          <w:szCs w:val="24"/>
          <w:lang w:val="nl-NL"/>
        </w:rPr>
      </w:pPr>
    </w:p>
    <w:p w14:paraId="2E606B69" w14:textId="73DB8B19" w:rsidR="00922E41" w:rsidRPr="000F131F" w:rsidRDefault="00922E41" w:rsidP="00225029">
      <w:pPr>
        <w:pStyle w:val="Normaalweb"/>
        <w:spacing w:after="0"/>
        <w:rPr>
          <w:rFonts w:asciiTheme="minorHAnsi" w:hAnsiTheme="minorHAnsi"/>
          <w:color w:val="000000" w:themeColor="text1"/>
          <w:lang w:val="nl-NL"/>
        </w:rPr>
      </w:pPr>
      <w:r w:rsidRPr="000F131F">
        <w:rPr>
          <w:rFonts w:asciiTheme="minorHAnsi" w:hAnsiTheme="minorHAnsi"/>
          <w:color w:val="000000"/>
          <w:lang w:val="nl-NL"/>
        </w:rPr>
        <w:t xml:space="preserve">4.6 Pashu </w:t>
      </w:r>
      <w:proofErr w:type="spellStart"/>
      <w:r w:rsidR="00001D77">
        <w:rPr>
          <w:rFonts w:asciiTheme="minorHAnsi" w:hAnsiTheme="minorHAnsi"/>
          <w:color w:val="000000"/>
          <w:lang w:val="nl-NL"/>
        </w:rPr>
        <w:t>Walks</w:t>
      </w:r>
      <w:proofErr w:type="spellEnd"/>
      <w:r w:rsidRPr="000F131F">
        <w:rPr>
          <w:rFonts w:asciiTheme="minorHAnsi" w:hAnsiTheme="minorHAnsi"/>
          <w:color w:val="000000"/>
          <w:lang w:val="nl-NL"/>
        </w:rPr>
        <w:t xml:space="preserve"> kan een hond weigeren wanneer deze gedrag ontwikkelt dat de hond ongeschikt maakt voor deelname aan groepswandelingen.</w:t>
      </w:r>
    </w:p>
    <w:p w14:paraId="083206C1" w14:textId="77777777" w:rsidR="006B6041" w:rsidRPr="000F131F" w:rsidRDefault="006B6041" w:rsidP="00225029">
      <w:pPr>
        <w:pStyle w:val="Normaalweb"/>
        <w:spacing w:after="0"/>
        <w:rPr>
          <w:rFonts w:asciiTheme="minorHAnsi" w:hAnsiTheme="minorHAnsi"/>
          <w:color w:val="000000" w:themeColor="text1"/>
          <w:lang w:val="nl-NL"/>
        </w:rPr>
      </w:pPr>
    </w:p>
    <w:p w14:paraId="1D0D98BD" w14:textId="2BCE6E05" w:rsidR="00922E41" w:rsidRPr="000F131F" w:rsidRDefault="00922E41" w:rsidP="00225029">
      <w:pPr>
        <w:pStyle w:val="Normaalweb"/>
        <w:spacing w:after="0"/>
        <w:rPr>
          <w:rFonts w:asciiTheme="minorHAnsi" w:hAnsiTheme="minorHAnsi"/>
          <w:color w:val="000000" w:themeColor="text1"/>
          <w:lang w:val="nl-NL"/>
        </w:rPr>
      </w:pPr>
      <w:r w:rsidRPr="000F131F">
        <w:rPr>
          <w:rFonts w:asciiTheme="minorHAnsi" w:hAnsiTheme="minorHAnsi"/>
          <w:color w:val="000000"/>
          <w:lang w:val="nl-NL"/>
        </w:rPr>
        <w:t xml:space="preserve">4.7 Pashu </w:t>
      </w:r>
      <w:proofErr w:type="spellStart"/>
      <w:r w:rsidR="00001D77">
        <w:rPr>
          <w:rFonts w:asciiTheme="minorHAnsi" w:hAnsiTheme="minorHAnsi"/>
          <w:color w:val="000000"/>
          <w:lang w:val="nl-NL"/>
        </w:rPr>
        <w:t>Walks</w:t>
      </w:r>
      <w:proofErr w:type="spellEnd"/>
      <w:r w:rsidRPr="000F131F">
        <w:rPr>
          <w:rFonts w:asciiTheme="minorHAnsi" w:hAnsiTheme="minorHAnsi"/>
          <w:color w:val="000000"/>
          <w:lang w:val="nl-NL"/>
        </w:rPr>
        <w:t xml:space="preserve"> kan besluiten een hond (tijdelijk) niet mee te nemen in een groepswandeling wanneer blijkt dat de hond een besmettelijke ziekte heeft.</w:t>
      </w:r>
    </w:p>
    <w:p w14:paraId="48733BF5" w14:textId="77777777" w:rsidR="006B6041" w:rsidRPr="000F131F" w:rsidRDefault="006B6041" w:rsidP="00225029">
      <w:pPr>
        <w:pStyle w:val="Normaalweb"/>
        <w:spacing w:after="0"/>
        <w:rPr>
          <w:rFonts w:asciiTheme="minorHAnsi" w:hAnsiTheme="minorHAnsi"/>
          <w:color w:val="000000" w:themeColor="text1"/>
          <w:lang w:val="nl-NL"/>
        </w:rPr>
      </w:pPr>
    </w:p>
    <w:p w14:paraId="0638DD8E" w14:textId="1D19C644" w:rsidR="006B6041" w:rsidRPr="000F131F" w:rsidRDefault="00922E41" w:rsidP="006B6041">
      <w:pPr>
        <w:pStyle w:val="Kop2"/>
        <w:spacing w:before="0"/>
        <w:rPr>
          <w:rFonts w:asciiTheme="minorHAnsi" w:hAnsiTheme="minorHAnsi"/>
          <w:color w:val="000000" w:themeColor="text1"/>
          <w:sz w:val="24"/>
          <w:szCs w:val="24"/>
          <w:lang w:val="nl-NL"/>
        </w:rPr>
      </w:pPr>
      <w:r w:rsidRPr="000F131F">
        <w:rPr>
          <w:rStyle w:val="Zwaar"/>
          <w:rFonts w:asciiTheme="minorHAnsi" w:hAnsiTheme="minorHAnsi"/>
          <w:b/>
          <w:bCs/>
          <w:color w:val="000000"/>
          <w:sz w:val="24"/>
          <w:szCs w:val="24"/>
          <w:lang w:val="nl-NL"/>
        </w:rPr>
        <w:t xml:space="preserve">Artikel 5 </w:t>
      </w:r>
      <w:r w:rsidR="000208C1" w:rsidRPr="000F131F">
        <w:rPr>
          <w:rStyle w:val="Zwaar"/>
          <w:rFonts w:asciiTheme="minorHAnsi" w:hAnsiTheme="minorHAnsi"/>
          <w:b/>
          <w:bCs/>
          <w:color w:val="000000"/>
          <w:sz w:val="24"/>
          <w:szCs w:val="24"/>
          <w:lang w:val="nl-NL"/>
        </w:rPr>
        <w:t xml:space="preserve">- </w:t>
      </w:r>
      <w:r w:rsidRPr="000F131F">
        <w:rPr>
          <w:rStyle w:val="Zwaar"/>
          <w:rFonts w:asciiTheme="minorHAnsi" w:hAnsiTheme="minorHAnsi"/>
          <w:b/>
          <w:bCs/>
          <w:color w:val="000000"/>
          <w:sz w:val="24"/>
          <w:szCs w:val="24"/>
          <w:lang w:val="nl-NL"/>
        </w:rPr>
        <w:t>Rechten en plichten van de opdrachtgever</w:t>
      </w:r>
    </w:p>
    <w:p w14:paraId="1259D759" w14:textId="502B67D1" w:rsidR="00922E41" w:rsidRPr="000F131F" w:rsidRDefault="00922E41" w:rsidP="00225029">
      <w:pPr>
        <w:pStyle w:val="Normaalweb"/>
        <w:spacing w:after="0"/>
        <w:rPr>
          <w:rFonts w:asciiTheme="minorHAnsi" w:hAnsiTheme="minorHAnsi"/>
          <w:color w:val="000000" w:themeColor="text1"/>
          <w:lang w:val="nl-NL"/>
        </w:rPr>
      </w:pPr>
      <w:r w:rsidRPr="000F131F">
        <w:rPr>
          <w:rStyle w:val="Zwaar"/>
          <w:rFonts w:asciiTheme="minorHAnsi" w:hAnsiTheme="minorHAnsi"/>
          <w:b w:val="0"/>
          <w:bCs w:val="0"/>
          <w:color w:val="000000"/>
          <w:lang w:val="nl-NL"/>
        </w:rPr>
        <w:t xml:space="preserve">5.1 </w:t>
      </w:r>
      <w:r w:rsidRPr="000F131F">
        <w:rPr>
          <w:rFonts w:asciiTheme="minorHAnsi" w:hAnsiTheme="minorHAnsi"/>
          <w:color w:val="000000"/>
          <w:lang w:val="nl-NL"/>
        </w:rPr>
        <w:t xml:space="preserve">De opdrachtgever moet beschikken over een WA-verzekering die ten minste dekking biedt voor schade veroorzaakt door de hond. Op verzoek van Pashu </w:t>
      </w:r>
      <w:proofErr w:type="spellStart"/>
      <w:r w:rsidR="00001D77">
        <w:rPr>
          <w:rFonts w:asciiTheme="minorHAnsi" w:hAnsiTheme="minorHAnsi"/>
          <w:color w:val="000000"/>
          <w:lang w:val="nl-NL"/>
        </w:rPr>
        <w:t>Walks</w:t>
      </w:r>
      <w:proofErr w:type="spellEnd"/>
      <w:r w:rsidRPr="000F131F">
        <w:rPr>
          <w:rFonts w:asciiTheme="minorHAnsi" w:hAnsiTheme="minorHAnsi"/>
          <w:color w:val="000000"/>
          <w:lang w:val="nl-NL"/>
        </w:rPr>
        <w:t xml:space="preserve"> moet de opdrachtgever hiervan bewijs kunnen overleggen.</w:t>
      </w:r>
    </w:p>
    <w:p w14:paraId="4B7749DA" w14:textId="77777777" w:rsidR="006B6041" w:rsidRPr="000F131F" w:rsidRDefault="006B6041" w:rsidP="00225029">
      <w:pPr>
        <w:pStyle w:val="Normaalweb"/>
        <w:spacing w:after="0"/>
        <w:rPr>
          <w:rFonts w:asciiTheme="minorHAnsi" w:hAnsiTheme="minorHAnsi"/>
          <w:color w:val="000000" w:themeColor="text1"/>
          <w:lang w:val="nl-NL"/>
        </w:rPr>
      </w:pPr>
    </w:p>
    <w:p w14:paraId="6A2522DA" w14:textId="77777777" w:rsidR="00922E41" w:rsidRPr="000F131F" w:rsidRDefault="00922E41" w:rsidP="00225029">
      <w:pPr>
        <w:pStyle w:val="Normaalweb"/>
        <w:spacing w:after="0"/>
        <w:rPr>
          <w:rFonts w:asciiTheme="minorHAnsi" w:hAnsiTheme="minorHAnsi"/>
          <w:color w:val="000000" w:themeColor="text1"/>
          <w:lang w:val="nl-NL"/>
        </w:rPr>
      </w:pPr>
      <w:r w:rsidRPr="000F131F">
        <w:rPr>
          <w:rFonts w:asciiTheme="minorHAnsi" w:hAnsiTheme="minorHAnsi"/>
          <w:color w:val="000000"/>
          <w:lang w:val="nl-NL"/>
        </w:rPr>
        <w:t>5</w:t>
      </w:r>
      <w:r w:rsidRPr="000F131F">
        <w:rPr>
          <w:rStyle w:val="Zwaar"/>
          <w:rFonts w:asciiTheme="minorHAnsi" w:hAnsiTheme="minorHAnsi"/>
          <w:b w:val="0"/>
          <w:bCs w:val="0"/>
          <w:color w:val="000000"/>
          <w:lang w:val="nl-NL"/>
        </w:rPr>
        <w:t xml:space="preserve">.2 </w:t>
      </w:r>
      <w:r w:rsidRPr="000F131F">
        <w:rPr>
          <w:rFonts w:asciiTheme="minorHAnsi" w:hAnsiTheme="minorHAnsi"/>
          <w:color w:val="000000"/>
          <w:lang w:val="nl-NL"/>
        </w:rPr>
        <w:t>De opdrachtgever accepteert dat de hond na een wandeling vies en/of nat kan thuiskomen en treft hiervoor indien gewenst passende maatregelen.</w:t>
      </w:r>
    </w:p>
    <w:p w14:paraId="02B08DED" w14:textId="77777777" w:rsidR="006B6041" w:rsidRPr="000F131F" w:rsidRDefault="006B6041" w:rsidP="00225029">
      <w:pPr>
        <w:pStyle w:val="Normaalweb"/>
        <w:spacing w:after="0"/>
        <w:rPr>
          <w:rFonts w:asciiTheme="minorHAnsi" w:hAnsiTheme="minorHAnsi"/>
          <w:color w:val="000000" w:themeColor="text1"/>
          <w:lang w:val="nl-NL"/>
        </w:rPr>
      </w:pPr>
    </w:p>
    <w:p w14:paraId="127F87C3" w14:textId="77777777" w:rsidR="00922E41" w:rsidRPr="000F131F" w:rsidRDefault="00922E41" w:rsidP="00225029">
      <w:pPr>
        <w:pStyle w:val="Normaalweb"/>
        <w:spacing w:after="0"/>
        <w:rPr>
          <w:rFonts w:asciiTheme="minorHAnsi" w:hAnsiTheme="minorHAnsi"/>
          <w:color w:val="000000" w:themeColor="text1"/>
          <w:lang w:val="nl-NL"/>
        </w:rPr>
      </w:pPr>
      <w:r w:rsidRPr="000F131F">
        <w:rPr>
          <w:rStyle w:val="Zwaar"/>
          <w:rFonts w:asciiTheme="minorHAnsi" w:hAnsiTheme="minorHAnsi"/>
          <w:b w:val="0"/>
          <w:bCs w:val="0"/>
          <w:color w:val="000000"/>
          <w:lang w:val="nl-NL"/>
        </w:rPr>
        <w:t xml:space="preserve">5.3 </w:t>
      </w:r>
      <w:r w:rsidRPr="000F131F">
        <w:rPr>
          <w:rFonts w:asciiTheme="minorHAnsi" w:hAnsiTheme="minorHAnsi"/>
          <w:color w:val="000000"/>
          <w:lang w:val="nl-NL"/>
        </w:rPr>
        <w:t>De opdrachtgever zorgt ervoor dat de hond op het afgesproken tijdstip en op de afgesproken locatie aanwezig is.</w:t>
      </w:r>
    </w:p>
    <w:p w14:paraId="261CE47D" w14:textId="77777777" w:rsidR="006B6041" w:rsidRPr="000F131F" w:rsidRDefault="006B6041" w:rsidP="00225029">
      <w:pPr>
        <w:pStyle w:val="Normaalweb"/>
        <w:spacing w:after="0"/>
        <w:rPr>
          <w:rFonts w:asciiTheme="minorHAnsi" w:hAnsiTheme="minorHAnsi"/>
          <w:color w:val="000000" w:themeColor="text1"/>
          <w:lang w:val="nl-NL"/>
        </w:rPr>
      </w:pPr>
    </w:p>
    <w:p w14:paraId="585C8CBF" w14:textId="37AFBA7E" w:rsidR="00922E41" w:rsidRPr="000F131F" w:rsidRDefault="00922E41" w:rsidP="00225029">
      <w:pPr>
        <w:pStyle w:val="Normaalweb"/>
        <w:spacing w:after="0"/>
        <w:rPr>
          <w:rFonts w:asciiTheme="minorHAnsi" w:hAnsiTheme="minorHAnsi"/>
          <w:color w:val="000000" w:themeColor="text1"/>
          <w:lang w:val="nl-NL"/>
        </w:rPr>
      </w:pPr>
      <w:r w:rsidRPr="000F131F">
        <w:rPr>
          <w:rStyle w:val="Zwaar"/>
          <w:rFonts w:asciiTheme="minorHAnsi" w:hAnsiTheme="minorHAnsi"/>
          <w:b w:val="0"/>
          <w:bCs w:val="0"/>
          <w:color w:val="000000"/>
          <w:lang w:val="nl-NL"/>
        </w:rPr>
        <w:t xml:space="preserve">5.4 </w:t>
      </w:r>
      <w:r w:rsidRPr="000F131F">
        <w:rPr>
          <w:rFonts w:asciiTheme="minorHAnsi" w:hAnsiTheme="minorHAnsi"/>
          <w:color w:val="000000"/>
          <w:lang w:val="nl-NL"/>
        </w:rPr>
        <w:t>De opdrachtgever blijft tijdens de wandeling te allen tijde telefonisch bereikbaar.</w:t>
      </w:r>
    </w:p>
    <w:p w14:paraId="79775C76" w14:textId="77777777" w:rsidR="006B6041" w:rsidRPr="000F131F" w:rsidRDefault="006B6041" w:rsidP="00225029">
      <w:pPr>
        <w:pStyle w:val="Normaalweb"/>
        <w:spacing w:after="0"/>
        <w:rPr>
          <w:rFonts w:asciiTheme="minorHAnsi" w:hAnsiTheme="minorHAnsi"/>
          <w:color w:val="000000" w:themeColor="text1"/>
          <w:lang w:val="nl-NL"/>
        </w:rPr>
      </w:pPr>
    </w:p>
    <w:p w14:paraId="44C92506" w14:textId="69A4A981" w:rsidR="009935D9" w:rsidRPr="000F131F" w:rsidRDefault="00000000" w:rsidP="00225029">
      <w:pPr>
        <w:pStyle w:val="Kop2"/>
        <w:spacing w:before="0"/>
        <w:rPr>
          <w:rFonts w:asciiTheme="minorHAnsi" w:hAnsiTheme="minorHAnsi"/>
          <w:color w:val="000000" w:themeColor="text1"/>
          <w:sz w:val="24"/>
          <w:szCs w:val="24"/>
          <w:lang w:val="nl-NL"/>
        </w:rPr>
      </w:pPr>
      <w:r w:rsidRPr="000F131F">
        <w:rPr>
          <w:rFonts w:asciiTheme="minorHAnsi" w:hAnsiTheme="minorHAnsi"/>
          <w:color w:val="000000"/>
          <w:sz w:val="24"/>
          <w:szCs w:val="24"/>
          <w:lang w:val="nl-NL"/>
        </w:rPr>
        <w:t xml:space="preserve">Artikel 6 </w:t>
      </w:r>
      <w:r w:rsidR="000208C1" w:rsidRPr="000F131F">
        <w:rPr>
          <w:rFonts w:asciiTheme="minorHAnsi" w:hAnsiTheme="minorHAnsi"/>
          <w:color w:val="000000"/>
          <w:sz w:val="24"/>
          <w:szCs w:val="24"/>
          <w:lang w:val="nl-NL"/>
        </w:rPr>
        <w:t>- A</w:t>
      </w:r>
      <w:r w:rsidRPr="000F131F">
        <w:rPr>
          <w:rFonts w:asciiTheme="minorHAnsi" w:hAnsiTheme="minorHAnsi"/>
          <w:color w:val="000000"/>
          <w:sz w:val="24"/>
          <w:szCs w:val="24"/>
          <w:lang w:val="nl-NL"/>
        </w:rPr>
        <w:t>ansprakelijkheid</w:t>
      </w:r>
    </w:p>
    <w:p w14:paraId="567CE639" w14:textId="4834A289" w:rsidR="00225029" w:rsidRPr="000F131F" w:rsidRDefault="00225029" w:rsidP="00225029">
      <w:pPr>
        <w:spacing w:after="0"/>
        <w:jc w:val="both"/>
        <w:rPr>
          <w:color w:val="000000" w:themeColor="text1"/>
          <w:sz w:val="24"/>
          <w:szCs w:val="24"/>
          <w:lang w:val="nl-NL"/>
        </w:rPr>
      </w:pPr>
      <w:r w:rsidRPr="000F131F">
        <w:rPr>
          <w:color w:val="000000"/>
          <w:sz w:val="24"/>
          <w:szCs w:val="24"/>
          <w:lang w:val="nl-NL"/>
        </w:rPr>
        <w:t xml:space="preserve">6.1 </w:t>
      </w:r>
      <w:r w:rsidRPr="00225029">
        <w:rPr>
          <w:color w:val="000000"/>
          <w:sz w:val="24"/>
          <w:szCs w:val="24"/>
          <w:lang w:val="nl-NL"/>
        </w:rPr>
        <w:t xml:space="preserve">Indien de hond tijdens een wandeling geblesseerd raakt, is Pashu </w:t>
      </w:r>
      <w:proofErr w:type="spellStart"/>
      <w:r w:rsidR="00001D77">
        <w:rPr>
          <w:color w:val="000000"/>
          <w:sz w:val="24"/>
          <w:szCs w:val="24"/>
          <w:lang w:val="nl-NL"/>
        </w:rPr>
        <w:t>Walks</w:t>
      </w:r>
      <w:proofErr w:type="spellEnd"/>
      <w:r w:rsidRPr="00225029">
        <w:rPr>
          <w:color w:val="000000"/>
          <w:sz w:val="24"/>
          <w:szCs w:val="24"/>
          <w:lang w:val="nl-NL"/>
        </w:rPr>
        <w:t xml:space="preserve"> niet aansprakelijk voor kosten van medische behandeling of andere schade die de opdrachtgever lijdt of nog zal lijden</w:t>
      </w:r>
      <w:r w:rsidR="00E515F1" w:rsidRPr="000F131F">
        <w:rPr>
          <w:color w:val="000000"/>
          <w:sz w:val="24"/>
          <w:szCs w:val="24"/>
          <w:lang w:val="nl-NL"/>
        </w:rPr>
        <w:t xml:space="preserve">, tenzij sprake is van opzet of grove nalatigheid van Pashu </w:t>
      </w:r>
      <w:proofErr w:type="spellStart"/>
      <w:r w:rsidR="00001D77">
        <w:rPr>
          <w:color w:val="000000"/>
          <w:sz w:val="24"/>
          <w:szCs w:val="24"/>
          <w:lang w:val="nl-NL"/>
        </w:rPr>
        <w:t>Walks</w:t>
      </w:r>
      <w:proofErr w:type="spellEnd"/>
      <w:r w:rsidR="00E515F1" w:rsidRPr="000F131F">
        <w:rPr>
          <w:color w:val="000000"/>
          <w:sz w:val="24"/>
          <w:szCs w:val="24"/>
          <w:lang w:val="nl-NL"/>
        </w:rPr>
        <w:t>.</w:t>
      </w:r>
    </w:p>
    <w:p w14:paraId="7B7E9423" w14:textId="77777777" w:rsidR="006B6041" w:rsidRPr="00225029" w:rsidRDefault="006B6041" w:rsidP="00225029">
      <w:pPr>
        <w:spacing w:after="0"/>
        <w:jc w:val="both"/>
        <w:rPr>
          <w:color w:val="000000" w:themeColor="text1"/>
          <w:sz w:val="24"/>
          <w:szCs w:val="24"/>
          <w:lang w:val="nl-NL"/>
        </w:rPr>
      </w:pPr>
    </w:p>
    <w:p w14:paraId="6A16244B" w14:textId="00C5F49E" w:rsidR="00225029" w:rsidRPr="000E4DB7" w:rsidRDefault="00225029" w:rsidP="00225029">
      <w:pPr>
        <w:spacing w:after="0"/>
        <w:jc w:val="both"/>
        <w:rPr>
          <w:color w:val="000000" w:themeColor="text1"/>
          <w:sz w:val="24"/>
          <w:szCs w:val="24"/>
          <w:lang w:val="nl-NL"/>
        </w:rPr>
      </w:pPr>
      <w:r w:rsidRPr="000F131F">
        <w:rPr>
          <w:color w:val="000000"/>
          <w:sz w:val="24"/>
          <w:szCs w:val="24"/>
          <w:lang w:val="nl-NL"/>
        </w:rPr>
        <w:t xml:space="preserve">6.2 </w:t>
      </w:r>
      <w:r w:rsidRPr="00225029">
        <w:rPr>
          <w:color w:val="000000"/>
          <w:sz w:val="24"/>
          <w:szCs w:val="24"/>
          <w:lang w:val="nl-NL"/>
        </w:rPr>
        <w:t xml:space="preserve">Wanneer de hond betrokken raakt bij een gevecht of een andere hond verwondt, is de opdrachtgever aansprakelijk voor alle door zijn hond veroorzaakte schade. De opdrachtgever vrijwaart Pashu </w:t>
      </w:r>
      <w:proofErr w:type="spellStart"/>
      <w:r w:rsidR="00001D77">
        <w:rPr>
          <w:color w:val="000000"/>
          <w:sz w:val="24"/>
          <w:szCs w:val="24"/>
          <w:lang w:val="nl-NL"/>
        </w:rPr>
        <w:t>Walks</w:t>
      </w:r>
      <w:proofErr w:type="spellEnd"/>
      <w:r w:rsidRPr="00225029">
        <w:rPr>
          <w:color w:val="000000"/>
          <w:sz w:val="24"/>
          <w:szCs w:val="24"/>
          <w:lang w:val="nl-NL"/>
        </w:rPr>
        <w:t xml:space="preserve"> volledig voor eventuele aanspraken van derden</w:t>
      </w:r>
      <w:r w:rsidR="000E4DB7">
        <w:rPr>
          <w:color w:val="000000"/>
          <w:sz w:val="24"/>
          <w:szCs w:val="24"/>
          <w:lang w:val="nl-NL"/>
        </w:rPr>
        <w:t xml:space="preserve">, </w:t>
      </w:r>
      <w:r w:rsidR="000E4DB7" w:rsidRPr="000E4DB7">
        <w:rPr>
          <w:color w:val="000000"/>
          <w:sz w:val="24"/>
          <w:szCs w:val="24"/>
          <w:lang w:val="nl-NL"/>
        </w:rPr>
        <w:t xml:space="preserve">tenzij sprake is van opzet of grove nalatigheid van Pashu </w:t>
      </w:r>
      <w:proofErr w:type="spellStart"/>
      <w:r w:rsidR="00001D77">
        <w:rPr>
          <w:color w:val="000000"/>
          <w:sz w:val="24"/>
          <w:szCs w:val="24"/>
          <w:lang w:val="nl-NL"/>
        </w:rPr>
        <w:t>Walks</w:t>
      </w:r>
      <w:proofErr w:type="spellEnd"/>
      <w:r w:rsidR="000E4DB7" w:rsidRPr="000E4DB7">
        <w:rPr>
          <w:color w:val="000000"/>
          <w:sz w:val="24"/>
          <w:szCs w:val="24"/>
          <w:lang w:val="nl-NL"/>
        </w:rPr>
        <w:t>.</w:t>
      </w:r>
    </w:p>
    <w:p w14:paraId="0C3F5C49" w14:textId="77777777" w:rsidR="006B6041" w:rsidRPr="00225029" w:rsidRDefault="006B6041" w:rsidP="00225029">
      <w:pPr>
        <w:spacing w:after="0"/>
        <w:jc w:val="both"/>
        <w:rPr>
          <w:color w:val="000000" w:themeColor="text1"/>
          <w:sz w:val="24"/>
          <w:szCs w:val="24"/>
          <w:lang w:val="nl-NL"/>
        </w:rPr>
      </w:pPr>
    </w:p>
    <w:p w14:paraId="096C976C" w14:textId="59ECE6EF" w:rsidR="00225029" w:rsidRPr="000F131F" w:rsidRDefault="00225029" w:rsidP="00225029">
      <w:pPr>
        <w:spacing w:after="0"/>
        <w:jc w:val="both"/>
        <w:rPr>
          <w:color w:val="000000" w:themeColor="text1"/>
          <w:sz w:val="24"/>
          <w:szCs w:val="24"/>
          <w:lang w:val="nl-NL"/>
        </w:rPr>
      </w:pPr>
      <w:r w:rsidRPr="000F131F">
        <w:rPr>
          <w:color w:val="000000"/>
          <w:sz w:val="24"/>
          <w:szCs w:val="24"/>
          <w:lang w:val="nl-NL"/>
        </w:rPr>
        <w:t xml:space="preserve">6.3 </w:t>
      </w:r>
      <w:r w:rsidR="009E7A29" w:rsidRPr="000F131F">
        <w:rPr>
          <w:color w:val="000000"/>
          <w:sz w:val="24"/>
          <w:szCs w:val="24"/>
          <w:lang w:val="nl-NL"/>
        </w:rPr>
        <w:t xml:space="preserve">Pashu </w:t>
      </w:r>
      <w:proofErr w:type="spellStart"/>
      <w:r w:rsidR="00001D77">
        <w:rPr>
          <w:color w:val="000000"/>
          <w:sz w:val="24"/>
          <w:szCs w:val="24"/>
          <w:lang w:val="nl-NL"/>
        </w:rPr>
        <w:t>Walks</w:t>
      </w:r>
      <w:proofErr w:type="spellEnd"/>
      <w:r w:rsidR="009E7A29" w:rsidRPr="000F131F">
        <w:rPr>
          <w:color w:val="000000"/>
          <w:sz w:val="24"/>
          <w:szCs w:val="24"/>
          <w:lang w:val="nl-NL"/>
        </w:rPr>
        <w:t xml:space="preserve"> is uitsluitend aansprakelijk voor directe schade indien en voor zover sprake is van een toerekenbare tekortkoming in de uitvoering van de overeenkomst. </w:t>
      </w:r>
      <w:r w:rsidRPr="00225029">
        <w:rPr>
          <w:color w:val="000000"/>
          <w:sz w:val="24"/>
          <w:szCs w:val="24"/>
          <w:lang w:val="nl-NL"/>
        </w:rPr>
        <w:t xml:space="preserve">Indien aansprakelijkheid van Pashu </w:t>
      </w:r>
      <w:proofErr w:type="spellStart"/>
      <w:r w:rsidR="00001D77">
        <w:rPr>
          <w:color w:val="000000"/>
          <w:sz w:val="24"/>
          <w:szCs w:val="24"/>
          <w:lang w:val="nl-NL"/>
        </w:rPr>
        <w:t>Walks</w:t>
      </w:r>
      <w:proofErr w:type="spellEnd"/>
      <w:r w:rsidRPr="00225029">
        <w:rPr>
          <w:color w:val="000000"/>
          <w:sz w:val="24"/>
          <w:szCs w:val="24"/>
          <w:lang w:val="nl-NL"/>
        </w:rPr>
        <w:t xml:space="preserve"> niet volledig kan worden uitgesloten, is deze per gebeurtenis beperkt tot het bedrag dat door haar WA</w:t>
      </w:r>
      <w:r w:rsidRPr="00225029">
        <w:rPr>
          <w:color w:val="000000"/>
          <w:sz w:val="24"/>
          <w:szCs w:val="24"/>
          <w:lang w:val="nl-NL"/>
        </w:rPr>
        <w:noBreakHyphen/>
        <w:t xml:space="preserve">verzekeraar wordt uitgekeerd of, indien geen dekking wordt verleend, tot maximaal € 500,00. Aansprakelijkheid vervalt zes maanden na </w:t>
      </w:r>
      <w:r w:rsidR="00A07245" w:rsidRPr="000F131F">
        <w:rPr>
          <w:color w:val="000000"/>
          <w:sz w:val="24"/>
          <w:szCs w:val="24"/>
          <w:lang w:val="nl-NL"/>
        </w:rPr>
        <w:t xml:space="preserve">ontdekking van </w:t>
      </w:r>
      <w:r w:rsidRPr="00225029">
        <w:rPr>
          <w:color w:val="000000"/>
          <w:sz w:val="24"/>
          <w:szCs w:val="24"/>
          <w:lang w:val="nl-NL"/>
        </w:rPr>
        <w:t xml:space="preserve">de schadeveroorzakende gebeurtenis. Pashu </w:t>
      </w:r>
      <w:proofErr w:type="spellStart"/>
      <w:r w:rsidR="00001D77">
        <w:rPr>
          <w:color w:val="000000"/>
          <w:sz w:val="24"/>
          <w:szCs w:val="24"/>
          <w:lang w:val="nl-NL"/>
        </w:rPr>
        <w:t>Walks</w:t>
      </w:r>
      <w:proofErr w:type="spellEnd"/>
      <w:r w:rsidRPr="00225029">
        <w:rPr>
          <w:color w:val="000000"/>
          <w:sz w:val="24"/>
          <w:szCs w:val="24"/>
          <w:lang w:val="nl-NL"/>
        </w:rPr>
        <w:t xml:space="preserve"> is daarnaast niet aansprakelijk voor indirecte schade, waaronder inkomstenderving, gemiste besparingen, reputatieschade of andere </w:t>
      </w:r>
      <w:r w:rsidRPr="00225029">
        <w:rPr>
          <w:color w:val="000000"/>
          <w:sz w:val="24"/>
          <w:szCs w:val="24"/>
          <w:lang w:val="nl-NL"/>
        </w:rPr>
        <w:lastRenderedPageBreak/>
        <w:t>bijzondere of gevolgschade die niet voorzienbaar was bij het aangaan van de overeenkomst.</w:t>
      </w:r>
    </w:p>
    <w:p w14:paraId="11DC7612" w14:textId="77777777" w:rsidR="006B6041" w:rsidRPr="00225029" w:rsidRDefault="006B6041" w:rsidP="00225029">
      <w:pPr>
        <w:spacing w:after="0"/>
        <w:jc w:val="both"/>
        <w:rPr>
          <w:color w:val="000000" w:themeColor="text1"/>
          <w:sz w:val="24"/>
          <w:szCs w:val="24"/>
          <w:lang w:val="nl-NL"/>
        </w:rPr>
      </w:pPr>
    </w:p>
    <w:p w14:paraId="79403D2A" w14:textId="0BA7877D" w:rsidR="00225029" w:rsidRPr="000F131F" w:rsidRDefault="00225029" w:rsidP="00225029">
      <w:pPr>
        <w:spacing w:after="0"/>
        <w:jc w:val="both"/>
        <w:rPr>
          <w:color w:val="000000" w:themeColor="text1"/>
          <w:sz w:val="24"/>
          <w:szCs w:val="24"/>
          <w:lang w:val="nl-NL"/>
        </w:rPr>
      </w:pPr>
      <w:r w:rsidRPr="000F131F">
        <w:rPr>
          <w:color w:val="000000"/>
          <w:sz w:val="24"/>
          <w:szCs w:val="24"/>
          <w:lang w:val="nl-NL"/>
        </w:rPr>
        <w:t xml:space="preserve">6.4 </w:t>
      </w:r>
      <w:r w:rsidRPr="00225029">
        <w:rPr>
          <w:color w:val="000000"/>
          <w:sz w:val="24"/>
          <w:szCs w:val="24"/>
          <w:lang w:val="nl-NL"/>
        </w:rPr>
        <w:t>Kosten voor medische zorg van derden en schade aan derden komen voor rekening van de opdrachtgever. Wanneer meerdere honden schade hebben veroorzaakt en niet kan worden vastgesteld welke hond verantwoordelijk is, worden de kosten naar evenredigheid verdeeld over de betrokken opdrachtgevers.</w:t>
      </w:r>
    </w:p>
    <w:p w14:paraId="2274A616" w14:textId="77777777" w:rsidR="006B6041" w:rsidRPr="00225029" w:rsidRDefault="006B6041" w:rsidP="00225029">
      <w:pPr>
        <w:spacing w:after="0"/>
        <w:jc w:val="both"/>
        <w:rPr>
          <w:color w:val="000000" w:themeColor="text1"/>
          <w:sz w:val="24"/>
          <w:szCs w:val="24"/>
          <w:lang w:val="nl-NL"/>
        </w:rPr>
      </w:pPr>
    </w:p>
    <w:p w14:paraId="4F68A89B" w14:textId="541492EE" w:rsidR="00225029" w:rsidRPr="000F131F" w:rsidRDefault="00225029" w:rsidP="00225029">
      <w:pPr>
        <w:spacing w:after="0"/>
        <w:jc w:val="both"/>
        <w:rPr>
          <w:color w:val="000000" w:themeColor="text1"/>
          <w:sz w:val="24"/>
          <w:szCs w:val="24"/>
          <w:lang w:val="nl-NL"/>
        </w:rPr>
      </w:pPr>
      <w:r w:rsidRPr="000F131F">
        <w:rPr>
          <w:color w:val="000000"/>
          <w:sz w:val="24"/>
          <w:szCs w:val="24"/>
          <w:lang w:val="nl-NL"/>
        </w:rPr>
        <w:t xml:space="preserve">6.5 </w:t>
      </w:r>
      <w:r w:rsidRPr="00225029">
        <w:rPr>
          <w:color w:val="000000"/>
          <w:sz w:val="24"/>
          <w:szCs w:val="24"/>
          <w:lang w:val="nl-NL"/>
        </w:rPr>
        <w:t xml:space="preserve">In een acute noodsituatie waarbij direct medische zorg noodzakelijk is, schakelt Pashu </w:t>
      </w:r>
      <w:proofErr w:type="spellStart"/>
      <w:r w:rsidR="00001D77">
        <w:rPr>
          <w:color w:val="000000"/>
          <w:sz w:val="24"/>
          <w:szCs w:val="24"/>
          <w:lang w:val="nl-NL"/>
        </w:rPr>
        <w:t>Walks</w:t>
      </w:r>
      <w:proofErr w:type="spellEnd"/>
      <w:r w:rsidRPr="00225029">
        <w:rPr>
          <w:color w:val="000000"/>
          <w:sz w:val="24"/>
          <w:szCs w:val="24"/>
          <w:lang w:val="nl-NL"/>
        </w:rPr>
        <w:t xml:space="preserve"> — indien mogelijk na overleg met de opdrachtgever — een dierenarts in. Alle hieruit voortvloeiende kosten zijn voor rekening van de opdrachtgever van de betreffende hond.</w:t>
      </w:r>
    </w:p>
    <w:p w14:paraId="5F871E51" w14:textId="77777777" w:rsidR="006B6041" w:rsidRPr="00225029" w:rsidRDefault="006B6041" w:rsidP="00225029">
      <w:pPr>
        <w:spacing w:after="0"/>
        <w:jc w:val="both"/>
        <w:rPr>
          <w:color w:val="000000" w:themeColor="text1"/>
          <w:sz w:val="24"/>
          <w:szCs w:val="24"/>
          <w:lang w:val="nl-NL"/>
        </w:rPr>
      </w:pPr>
    </w:p>
    <w:p w14:paraId="4936DA02" w14:textId="555182D4" w:rsidR="00225029" w:rsidRPr="000F131F" w:rsidRDefault="00225029" w:rsidP="00225029">
      <w:pPr>
        <w:spacing w:after="0"/>
        <w:jc w:val="both"/>
        <w:rPr>
          <w:color w:val="000000" w:themeColor="text1"/>
          <w:sz w:val="24"/>
          <w:szCs w:val="24"/>
          <w:lang w:val="nl-NL"/>
        </w:rPr>
      </w:pPr>
      <w:r w:rsidRPr="000F131F">
        <w:rPr>
          <w:color w:val="000000"/>
          <w:sz w:val="24"/>
          <w:szCs w:val="24"/>
          <w:lang w:val="nl-NL"/>
        </w:rPr>
        <w:t xml:space="preserve">6.6 </w:t>
      </w:r>
      <w:r w:rsidRPr="00225029">
        <w:rPr>
          <w:color w:val="000000"/>
          <w:sz w:val="24"/>
          <w:szCs w:val="24"/>
          <w:lang w:val="nl-NL"/>
        </w:rPr>
        <w:t xml:space="preserve">Pashu </w:t>
      </w:r>
      <w:proofErr w:type="spellStart"/>
      <w:r w:rsidR="00001D77">
        <w:rPr>
          <w:color w:val="000000"/>
          <w:sz w:val="24"/>
          <w:szCs w:val="24"/>
          <w:lang w:val="nl-NL"/>
        </w:rPr>
        <w:t>Walks</w:t>
      </w:r>
      <w:proofErr w:type="spellEnd"/>
      <w:r w:rsidRPr="00225029">
        <w:rPr>
          <w:color w:val="000000"/>
          <w:sz w:val="24"/>
          <w:szCs w:val="24"/>
          <w:lang w:val="nl-NL"/>
        </w:rPr>
        <w:t xml:space="preserve"> is niet aansprakelijk voor schade aan de woning of inboedel van de opdrachtgever die ontstaat doordat de hond nat of vies thuiskomt.</w:t>
      </w:r>
    </w:p>
    <w:p w14:paraId="57AD3217" w14:textId="77777777" w:rsidR="006B6041" w:rsidRPr="00225029" w:rsidRDefault="006B6041" w:rsidP="00225029">
      <w:pPr>
        <w:spacing w:after="0"/>
        <w:jc w:val="both"/>
        <w:rPr>
          <w:color w:val="000000" w:themeColor="text1"/>
          <w:sz w:val="24"/>
          <w:szCs w:val="24"/>
          <w:lang w:val="nl-NL"/>
        </w:rPr>
      </w:pPr>
    </w:p>
    <w:p w14:paraId="04767A01" w14:textId="4B01DA6C" w:rsidR="00225029" w:rsidRPr="000F131F" w:rsidRDefault="00225029" w:rsidP="00225029">
      <w:pPr>
        <w:spacing w:after="0"/>
        <w:jc w:val="both"/>
        <w:rPr>
          <w:color w:val="000000" w:themeColor="text1"/>
          <w:sz w:val="24"/>
          <w:szCs w:val="24"/>
          <w:lang w:val="nl-NL"/>
        </w:rPr>
      </w:pPr>
      <w:r w:rsidRPr="000F131F">
        <w:rPr>
          <w:color w:val="000000"/>
          <w:sz w:val="24"/>
          <w:szCs w:val="24"/>
          <w:lang w:val="nl-NL"/>
        </w:rPr>
        <w:t xml:space="preserve">6.7 </w:t>
      </w:r>
      <w:r w:rsidRPr="00225029">
        <w:rPr>
          <w:color w:val="000000"/>
          <w:sz w:val="24"/>
          <w:szCs w:val="24"/>
          <w:lang w:val="nl-NL"/>
        </w:rPr>
        <w:t xml:space="preserve">Pashu </w:t>
      </w:r>
      <w:proofErr w:type="spellStart"/>
      <w:r w:rsidR="00001D77">
        <w:rPr>
          <w:color w:val="000000"/>
          <w:sz w:val="24"/>
          <w:szCs w:val="24"/>
          <w:lang w:val="nl-NL"/>
        </w:rPr>
        <w:t>Walks</w:t>
      </w:r>
      <w:proofErr w:type="spellEnd"/>
      <w:r w:rsidRPr="00225029">
        <w:rPr>
          <w:color w:val="000000"/>
          <w:sz w:val="24"/>
          <w:szCs w:val="24"/>
          <w:lang w:val="nl-NL"/>
        </w:rPr>
        <w:t xml:space="preserve"> is niet aansprakelijk voor schade als gevolg van een inbraak in de woning van de opdrachtgever, ook niet wanneer Pashu </w:t>
      </w:r>
      <w:proofErr w:type="spellStart"/>
      <w:r w:rsidR="00001D77">
        <w:rPr>
          <w:color w:val="000000"/>
          <w:sz w:val="24"/>
          <w:szCs w:val="24"/>
          <w:lang w:val="nl-NL"/>
        </w:rPr>
        <w:t>Walks</w:t>
      </w:r>
      <w:proofErr w:type="spellEnd"/>
      <w:r w:rsidRPr="00225029">
        <w:rPr>
          <w:color w:val="000000"/>
          <w:sz w:val="24"/>
          <w:szCs w:val="24"/>
          <w:lang w:val="nl-NL"/>
        </w:rPr>
        <w:t xml:space="preserve"> of derden in het bezit zijn van de huissleutel.</w:t>
      </w:r>
    </w:p>
    <w:p w14:paraId="2C40AEDB" w14:textId="77777777" w:rsidR="00E515F1" w:rsidRPr="00225029" w:rsidRDefault="00E515F1" w:rsidP="00225029">
      <w:pPr>
        <w:spacing w:after="0"/>
        <w:jc w:val="both"/>
        <w:rPr>
          <w:color w:val="000000" w:themeColor="text1"/>
          <w:sz w:val="24"/>
          <w:szCs w:val="24"/>
          <w:lang w:val="nl-NL"/>
        </w:rPr>
      </w:pPr>
    </w:p>
    <w:p w14:paraId="586A4EA7" w14:textId="2B8922E3" w:rsidR="00225029" w:rsidRPr="000F131F" w:rsidRDefault="00225029" w:rsidP="00225029">
      <w:pPr>
        <w:spacing w:after="0"/>
        <w:jc w:val="both"/>
        <w:rPr>
          <w:color w:val="000000" w:themeColor="text1"/>
          <w:sz w:val="24"/>
          <w:szCs w:val="24"/>
          <w:lang w:val="nl-NL"/>
        </w:rPr>
      </w:pPr>
      <w:r w:rsidRPr="000F131F">
        <w:rPr>
          <w:color w:val="000000"/>
          <w:sz w:val="24"/>
          <w:szCs w:val="24"/>
          <w:lang w:val="nl-NL"/>
        </w:rPr>
        <w:t xml:space="preserve">6.8 </w:t>
      </w:r>
      <w:r w:rsidRPr="00225029">
        <w:rPr>
          <w:color w:val="000000"/>
          <w:sz w:val="24"/>
          <w:szCs w:val="24"/>
          <w:lang w:val="nl-NL"/>
        </w:rPr>
        <w:t xml:space="preserve">Pashu </w:t>
      </w:r>
      <w:proofErr w:type="spellStart"/>
      <w:r w:rsidR="00001D77">
        <w:rPr>
          <w:color w:val="000000"/>
          <w:sz w:val="24"/>
          <w:szCs w:val="24"/>
          <w:lang w:val="nl-NL"/>
        </w:rPr>
        <w:t>Walks</w:t>
      </w:r>
      <w:proofErr w:type="spellEnd"/>
      <w:r w:rsidRPr="00225029">
        <w:rPr>
          <w:color w:val="000000"/>
          <w:sz w:val="24"/>
          <w:szCs w:val="24"/>
          <w:lang w:val="nl-NL"/>
        </w:rPr>
        <w:t xml:space="preserve"> is niet aansprakelijk voor schade die voortvloeit uit het vervangen van sloten of sleutels bij verlies van sleutels.</w:t>
      </w:r>
    </w:p>
    <w:p w14:paraId="4D8532E8" w14:textId="77777777" w:rsidR="006B6041" w:rsidRPr="00225029" w:rsidRDefault="006B6041" w:rsidP="00225029">
      <w:pPr>
        <w:spacing w:after="0"/>
        <w:jc w:val="both"/>
        <w:rPr>
          <w:color w:val="000000" w:themeColor="text1"/>
          <w:sz w:val="24"/>
          <w:szCs w:val="24"/>
          <w:lang w:val="nl-NL"/>
        </w:rPr>
      </w:pPr>
    </w:p>
    <w:p w14:paraId="154035A3" w14:textId="3940AC5F" w:rsidR="006B6041" w:rsidRPr="000F131F" w:rsidRDefault="009E7A29" w:rsidP="00225029">
      <w:pPr>
        <w:spacing w:after="0"/>
        <w:jc w:val="both"/>
        <w:rPr>
          <w:color w:val="000000" w:themeColor="text1"/>
          <w:sz w:val="24"/>
          <w:szCs w:val="24"/>
          <w:lang w:val="nl-NL"/>
        </w:rPr>
      </w:pPr>
      <w:r w:rsidRPr="000F131F">
        <w:rPr>
          <w:color w:val="000000"/>
          <w:sz w:val="24"/>
          <w:szCs w:val="24"/>
          <w:lang w:val="nl-NL"/>
        </w:rPr>
        <w:t xml:space="preserve">6.9 Aansprakelijkheid van Pashu </w:t>
      </w:r>
      <w:proofErr w:type="spellStart"/>
      <w:r w:rsidR="00001D77">
        <w:rPr>
          <w:color w:val="000000"/>
          <w:sz w:val="24"/>
          <w:szCs w:val="24"/>
          <w:lang w:val="nl-NL"/>
        </w:rPr>
        <w:t>Walks</w:t>
      </w:r>
      <w:proofErr w:type="spellEnd"/>
      <w:r w:rsidRPr="000F131F">
        <w:rPr>
          <w:color w:val="000000"/>
          <w:sz w:val="24"/>
          <w:szCs w:val="24"/>
          <w:lang w:val="nl-NL"/>
        </w:rPr>
        <w:t xml:space="preserve"> kan uitsluitend ontstaan indien sprake is van een toerekenbare tekortkoming in de uitvoering van de overeenkomst. In dat geval is de aansprakelijkheid beperkt overeenkomstig het bepaalde in artikel 6.3.</w:t>
      </w:r>
    </w:p>
    <w:p w14:paraId="590A29A8" w14:textId="77777777" w:rsidR="009E7A29" w:rsidRPr="00225029" w:rsidRDefault="009E7A29" w:rsidP="00225029">
      <w:pPr>
        <w:spacing w:after="0"/>
        <w:jc w:val="both"/>
        <w:rPr>
          <w:color w:val="000000" w:themeColor="text1"/>
          <w:sz w:val="24"/>
          <w:szCs w:val="24"/>
          <w:lang w:val="nl-NL"/>
        </w:rPr>
      </w:pPr>
    </w:p>
    <w:p w14:paraId="34C045A7" w14:textId="07504C01" w:rsidR="00225029" w:rsidRPr="000F131F" w:rsidRDefault="00225029" w:rsidP="00225029">
      <w:pPr>
        <w:spacing w:after="0"/>
        <w:jc w:val="both"/>
        <w:rPr>
          <w:color w:val="000000" w:themeColor="text1"/>
          <w:sz w:val="24"/>
          <w:szCs w:val="24"/>
          <w:lang w:val="nl-NL"/>
        </w:rPr>
      </w:pPr>
      <w:r w:rsidRPr="000F131F">
        <w:rPr>
          <w:color w:val="000000"/>
          <w:sz w:val="24"/>
          <w:szCs w:val="24"/>
          <w:lang w:val="nl-NL"/>
        </w:rPr>
        <w:t xml:space="preserve">6.10 </w:t>
      </w:r>
      <w:r w:rsidRPr="00225029">
        <w:rPr>
          <w:color w:val="000000"/>
          <w:sz w:val="24"/>
          <w:szCs w:val="24"/>
          <w:lang w:val="nl-NL"/>
        </w:rPr>
        <w:t xml:space="preserve">Kosten die voortkomen uit ziektes, verwondingen of aandoeningen die tijdens de uitvoering van de opdracht ontstaan, zijn voor rekening van de opdrachtgever. De opdrachtgever vrijwaart Pashu </w:t>
      </w:r>
      <w:proofErr w:type="spellStart"/>
      <w:r w:rsidR="00001D77">
        <w:rPr>
          <w:color w:val="000000"/>
          <w:sz w:val="24"/>
          <w:szCs w:val="24"/>
          <w:lang w:val="nl-NL"/>
        </w:rPr>
        <w:t>Walks</w:t>
      </w:r>
      <w:proofErr w:type="spellEnd"/>
      <w:r w:rsidRPr="00225029">
        <w:rPr>
          <w:color w:val="000000"/>
          <w:sz w:val="24"/>
          <w:szCs w:val="24"/>
          <w:lang w:val="nl-NL"/>
        </w:rPr>
        <w:t xml:space="preserve"> volledig voor eventuele aanspraken in dit verband</w:t>
      </w:r>
      <w:r w:rsidR="001861A8" w:rsidRPr="000F131F">
        <w:rPr>
          <w:color w:val="000000"/>
          <w:sz w:val="24"/>
          <w:szCs w:val="24"/>
          <w:lang w:val="nl-NL"/>
        </w:rPr>
        <w:t xml:space="preserve">, tenzij sprake is van opzet of grove nalatigheid van Pashu </w:t>
      </w:r>
      <w:proofErr w:type="spellStart"/>
      <w:r w:rsidR="00001D77">
        <w:rPr>
          <w:color w:val="000000"/>
          <w:sz w:val="24"/>
          <w:szCs w:val="24"/>
          <w:lang w:val="nl-NL"/>
        </w:rPr>
        <w:t>Walks</w:t>
      </w:r>
      <w:proofErr w:type="spellEnd"/>
      <w:r w:rsidR="001861A8" w:rsidRPr="000F131F">
        <w:rPr>
          <w:color w:val="000000"/>
          <w:sz w:val="24"/>
          <w:szCs w:val="24"/>
          <w:lang w:val="nl-NL"/>
        </w:rPr>
        <w:t>.</w:t>
      </w:r>
    </w:p>
    <w:p w14:paraId="3B1D7D62" w14:textId="7D3806F8" w:rsidR="006B6041" w:rsidRPr="00225029" w:rsidRDefault="006B6041" w:rsidP="00225029">
      <w:pPr>
        <w:spacing w:after="0"/>
        <w:jc w:val="both"/>
        <w:rPr>
          <w:color w:val="000000" w:themeColor="text1"/>
          <w:sz w:val="24"/>
          <w:szCs w:val="24"/>
          <w:lang w:val="nl-NL"/>
        </w:rPr>
      </w:pPr>
    </w:p>
    <w:p w14:paraId="4F3CDBA1" w14:textId="0271C5D5" w:rsidR="00225029" w:rsidRPr="000F131F" w:rsidRDefault="00225029" w:rsidP="00225029">
      <w:pPr>
        <w:pStyle w:val="Kop2"/>
        <w:spacing w:before="0"/>
        <w:rPr>
          <w:rFonts w:asciiTheme="minorHAnsi" w:hAnsiTheme="minorHAnsi"/>
          <w:color w:val="000000" w:themeColor="text1"/>
          <w:sz w:val="24"/>
          <w:szCs w:val="24"/>
          <w:lang w:val="nl-NL"/>
        </w:rPr>
      </w:pPr>
      <w:r w:rsidRPr="000F131F">
        <w:rPr>
          <w:rFonts w:asciiTheme="minorHAnsi" w:hAnsiTheme="minorHAnsi"/>
          <w:color w:val="000000"/>
          <w:sz w:val="24"/>
          <w:szCs w:val="24"/>
          <w:lang w:val="nl-NL"/>
        </w:rPr>
        <w:t xml:space="preserve">Artikel 7 </w:t>
      </w:r>
      <w:r w:rsidR="000208C1" w:rsidRPr="000F131F">
        <w:rPr>
          <w:rFonts w:asciiTheme="minorHAnsi" w:hAnsiTheme="minorHAnsi"/>
          <w:color w:val="000000"/>
          <w:sz w:val="24"/>
          <w:szCs w:val="24"/>
          <w:lang w:val="nl-NL"/>
        </w:rPr>
        <w:t xml:space="preserve">- </w:t>
      </w:r>
      <w:r w:rsidRPr="000F131F">
        <w:rPr>
          <w:rFonts w:asciiTheme="minorHAnsi" w:hAnsiTheme="minorHAnsi"/>
          <w:color w:val="000000"/>
          <w:sz w:val="24"/>
          <w:szCs w:val="24"/>
          <w:lang w:val="nl-NL"/>
        </w:rPr>
        <w:t>Betalingen</w:t>
      </w:r>
    </w:p>
    <w:p w14:paraId="2B955BFD" w14:textId="11666895" w:rsidR="00226E5F" w:rsidRPr="000F131F" w:rsidRDefault="00225029" w:rsidP="00226E5F">
      <w:pPr>
        <w:spacing w:after="0"/>
        <w:jc w:val="both"/>
        <w:rPr>
          <w:color w:val="000000" w:themeColor="text1"/>
          <w:sz w:val="24"/>
          <w:szCs w:val="24"/>
          <w:lang w:val="nl-NL"/>
        </w:rPr>
      </w:pPr>
      <w:r w:rsidRPr="000F131F">
        <w:rPr>
          <w:color w:val="000000"/>
          <w:sz w:val="24"/>
          <w:szCs w:val="24"/>
          <w:lang w:val="nl-NL"/>
        </w:rPr>
        <w:t xml:space="preserve">7.1 </w:t>
      </w:r>
      <w:r w:rsidRPr="00225029">
        <w:rPr>
          <w:color w:val="000000"/>
          <w:sz w:val="24"/>
          <w:szCs w:val="24"/>
          <w:lang w:val="nl-NL"/>
        </w:rPr>
        <w:t xml:space="preserve">De vergoeding voor de opdracht wordt maandelijks achteraf gefactureerd. De opdrachtgever dient de factuur binnen tien dagen na factuurdatum volledig te voldoen. Bij uitblijven van tijdige betaling mag Pashu </w:t>
      </w:r>
      <w:proofErr w:type="spellStart"/>
      <w:r w:rsidR="00001D77">
        <w:rPr>
          <w:color w:val="000000"/>
          <w:sz w:val="24"/>
          <w:szCs w:val="24"/>
          <w:lang w:val="nl-NL"/>
        </w:rPr>
        <w:t>Walks</w:t>
      </w:r>
      <w:proofErr w:type="spellEnd"/>
      <w:r w:rsidRPr="00225029">
        <w:rPr>
          <w:color w:val="000000"/>
          <w:sz w:val="24"/>
          <w:szCs w:val="24"/>
          <w:lang w:val="nl-NL"/>
        </w:rPr>
        <w:t xml:space="preserve"> de uitvoering van de opdracht opschorten of de overeenkomst per direct beëindigen, </w:t>
      </w:r>
      <w:r w:rsidR="00226E5F" w:rsidRPr="000F131F">
        <w:rPr>
          <w:color w:val="000000"/>
          <w:sz w:val="24"/>
          <w:szCs w:val="24"/>
          <w:lang w:val="nl-NL"/>
        </w:rPr>
        <w:t>na schriftelijke aanmaning waarbij een redelijke termijn tot betaling is gegeven.</w:t>
      </w:r>
    </w:p>
    <w:p w14:paraId="1C30B200" w14:textId="1BF6BD2C" w:rsidR="006B6041" w:rsidRPr="00225029" w:rsidRDefault="006B6041" w:rsidP="00225029">
      <w:pPr>
        <w:spacing w:after="0"/>
        <w:jc w:val="both"/>
        <w:rPr>
          <w:color w:val="000000" w:themeColor="text1"/>
          <w:sz w:val="24"/>
          <w:szCs w:val="24"/>
          <w:lang w:val="nl-NL"/>
        </w:rPr>
      </w:pPr>
    </w:p>
    <w:p w14:paraId="451FC29F" w14:textId="5C474260" w:rsidR="006B6041" w:rsidRPr="00225029" w:rsidRDefault="00225029" w:rsidP="006B6041">
      <w:pPr>
        <w:pStyle w:val="Kop2"/>
        <w:spacing w:before="0"/>
        <w:rPr>
          <w:rFonts w:asciiTheme="minorHAnsi" w:hAnsiTheme="minorHAnsi"/>
          <w:color w:val="000000" w:themeColor="text1"/>
          <w:sz w:val="24"/>
          <w:szCs w:val="24"/>
          <w:lang w:val="nl-NL"/>
        </w:rPr>
      </w:pPr>
      <w:r w:rsidRPr="000F131F">
        <w:rPr>
          <w:rFonts w:asciiTheme="minorHAnsi" w:hAnsiTheme="minorHAnsi"/>
          <w:color w:val="000000"/>
          <w:sz w:val="24"/>
          <w:szCs w:val="24"/>
          <w:lang w:val="nl-NL"/>
        </w:rPr>
        <w:lastRenderedPageBreak/>
        <w:t xml:space="preserve">Artikel 8 </w:t>
      </w:r>
      <w:r w:rsidR="000208C1" w:rsidRPr="000F131F">
        <w:rPr>
          <w:rFonts w:asciiTheme="minorHAnsi" w:hAnsiTheme="minorHAnsi"/>
          <w:color w:val="000000"/>
          <w:sz w:val="24"/>
          <w:szCs w:val="24"/>
          <w:lang w:val="nl-NL"/>
        </w:rPr>
        <w:t xml:space="preserve">- </w:t>
      </w:r>
      <w:r w:rsidRPr="000F131F">
        <w:rPr>
          <w:rFonts w:asciiTheme="minorHAnsi" w:hAnsiTheme="minorHAnsi"/>
          <w:color w:val="000000"/>
          <w:sz w:val="24"/>
          <w:szCs w:val="24"/>
          <w:lang w:val="nl-NL"/>
        </w:rPr>
        <w:t>Beëindiging</w:t>
      </w:r>
    </w:p>
    <w:p w14:paraId="2AA8043F" w14:textId="0705D440" w:rsidR="006B6041" w:rsidRPr="00225029" w:rsidRDefault="00350CE3" w:rsidP="00225029">
      <w:pPr>
        <w:spacing w:after="0"/>
        <w:jc w:val="both"/>
        <w:rPr>
          <w:color w:val="000000" w:themeColor="text1"/>
          <w:sz w:val="24"/>
          <w:szCs w:val="24"/>
          <w:lang w:val="nl-NL"/>
        </w:rPr>
      </w:pPr>
      <w:r w:rsidRPr="00350CE3">
        <w:rPr>
          <w:color w:val="000000"/>
          <w:sz w:val="24"/>
          <w:szCs w:val="24"/>
          <w:lang w:val="nl-NL"/>
        </w:rPr>
        <w:t xml:space="preserve">8.1 De overeenkomst kan door Pashu </w:t>
      </w:r>
      <w:proofErr w:type="spellStart"/>
      <w:r w:rsidR="00001D77">
        <w:rPr>
          <w:color w:val="000000"/>
          <w:sz w:val="24"/>
          <w:szCs w:val="24"/>
          <w:lang w:val="nl-NL"/>
        </w:rPr>
        <w:t>Walks</w:t>
      </w:r>
      <w:proofErr w:type="spellEnd"/>
      <w:r w:rsidRPr="00350CE3">
        <w:rPr>
          <w:color w:val="000000"/>
          <w:sz w:val="24"/>
          <w:szCs w:val="24"/>
          <w:lang w:val="nl-NL"/>
        </w:rPr>
        <w:t xml:space="preserve"> met inachtneming van een opzegtermijn van één maand schriftelijk worden beëindigd. In geval van zwaarwegende redenen, waaronder begrepen onveilig gedrag van de hond, wanbetaling of schending van deze algemene voorwaarden, kan de overeenkomst met onmiddellijke ingang worden beëindigd.</w:t>
      </w:r>
    </w:p>
    <w:p w14:paraId="1C8103B0" w14:textId="2561ACBD" w:rsidR="006B6041" w:rsidRDefault="00225029" w:rsidP="00225029">
      <w:pPr>
        <w:spacing w:after="0"/>
        <w:jc w:val="both"/>
        <w:rPr>
          <w:color w:val="000000" w:themeColor="text1"/>
          <w:sz w:val="24"/>
          <w:szCs w:val="24"/>
          <w:lang w:val="nl-NL"/>
        </w:rPr>
      </w:pPr>
      <w:r w:rsidRPr="000F131F">
        <w:rPr>
          <w:color w:val="000000"/>
          <w:sz w:val="24"/>
          <w:szCs w:val="24"/>
          <w:lang w:val="nl-NL"/>
        </w:rPr>
        <w:t xml:space="preserve">8.2 </w:t>
      </w:r>
      <w:r w:rsidRPr="00225029">
        <w:rPr>
          <w:color w:val="000000"/>
          <w:sz w:val="24"/>
          <w:szCs w:val="24"/>
          <w:lang w:val="nl-NL"/>
        </w:rPr>
        <w:t xml:space="preserve">De opdrachtgever kan de overeenkomst met Pashu </w:t>
      </w:r>
      <w:proofErr w:type="spellStart"/>
      <w:r w:rsidR="00001D77">
        <w:rPr>
          <w:color w:val="000000"/>
          <w:sz w:val="24"/>
          <w:szCs w:val="24"/>
          <w:lang w:val="nl-NL"/>
        </w:rPr>
        <w:t>Walks</w:t>
      </w:r>
      <w:proofErr w:type="spellEnd"/>
      <w:r w:rsidRPr="00225029">
        <w:rPr>
          <w:color w:val="000000"/>
          <w:sz w:val="24"/>
          <w:szCs w:val="24"/>
          <w:lang w:val="nl-NL"/>
        </w:rPr>
        <w:t xml:space="preserve"> eveneens op ieder moment en met onmiddellijke ingang beëindigen. Reeds betaalde bedragen worden alleen terugbetaald voor zover Pashu </w:t>
      </w:r>
      <w:proofErr w:type="spellStart"/>
      <w:r w:rsidR="00001D77">
        <w:rPr>
          <w:color w:val="000000"/>
          <w:sz w:val="24"/>
          <w:szCs w:val="24"/>
          <w:lang w:val="nl-NL"/>
        </w:rPr>
        <w:t>Walks</w:t>
      </w:r>
      <w:proofErr w:type="spellEnd"/>
      <w:r w:rsidRPr="00225029">
        <w:rPr>
          <w:color w:val="000000"/>
          <w:sz w:val="24"/>
          <w:szCs w:val="24"/>
          <w:lang w:val="nl-NL"/>
        </w:rPr>
        <w:t xml:space="preserve"> nog geen tegenprestatie heeft geleverd.</w:t>
      </w:r>
    </w:p>
    <w:p w14:paraId="582DC29C" w14:textId="77777777" w:rsidR="008E1D0C" w:rsidRDefault="008E1D0C" w:rsidP="00225029">
      <w:pPr>
        <w:spacing w:after="0"/>
        <w:jc w:val="both"/>
        <w:rPr>
          <w:color w:val="000000" w:themeColor="text1"/>
          <w:sz w:val="24"/>
          <w:szCs w:val="24"/>
          <w:lang w:val="nl-NL"/>
        </w:rPr>
      </w:pPr>
    </w:p>
    <w:p w14:paraId="1927B983" w14:textId="707A3102" w:rsidR="00350CE3" w:rsidRPr="000F131F" w:rsidRDefault="00350CE3" w:rsidP="00225029">
      <w:pPr>
        <w:spacing w:after="0"/>
        <w:jc w:val="both"/>
        <w:rPr>
          <w:color w:val="000000" w:themeColor="text1"/>
          <w:sz w:val="24"/>
          <w:szCs w:val="24"/>
          <w:lang w:val="nl-NL"/>
        </w:rPr>
      </w:pPr>
      <w:r w:rsidRPr="00350CE3">
        <w:rPr>
          <w:color w:val="000000"/>
          <w:sz w:val="24"/>
          <w:szCs w:val="24"/>
          <w:lang w:val="nl-NL"/>
        </w:rPr>
        <w:t>8.3 In geval van beëindiging van een overeenkomst voor onbepaalde tijd geldt voor beide partijen een opzegtermijn van één maand. De opzegtermijn vangt aan op de dag waarop de opzegging schriftelijk is ontvangen. Tijdens de opzegtermijn blijven de overeengekomen verplichtingen onverminderd van kracht.</w:t>
      </w:r>
    </w:p>
    <w:p w14:paraId="64B305D8" w14:textId="77777777" w:rsidR="006B6041" w:rsidRPr="000F131F" w:rsidRDefault="006B6041" w:rsidP="00225029">
      <w:pPr>
        <w:spacing w:after="0"/>
        <w:jc w:val="both"/>
        <w:rPr>
          <w:color w:val="000000" w:themeColor="text1"/>
          <w:sz w:val="24"/>
          <w:szCs w:val="24"/>
          <w:lang w:val="nl-NL"/>
        </w:rPr>
      </w:pPr>
    </w:p>
    <w:p w14:paraId="45C5D3B4" w14:textId="4E6247FA" w:rsidR="009935D9" w:rsidRPr="000F131F" w:rsidRDefault="00000000" w:rsidP="00225029">
      <w:pPr>
        <w:pStyle w:val="Kop2"/>
        <w:spacing w:before="0"/>
        <w:rPr>
          <w:rFonts w:asciiTheme="minorHAnsi" w:hAnsiTheme="minorHAnsi"/>
          <w:color w:val="000000" w:themeColor="text1"/>
          <w:sz w:val="24"/>
          <w:szCs w:val="24"/>
          <w:lang w:val="nl-NL"/>
        </w:rPr>
      </w:pPr>
      <w:r w:rsidRPr="000F131F">
        <w:rPr>
          <w:rFonts w:asciiTheme="minorHAnsi" w:hAnsiTheme="minorHAnsi"/>
          <w:color w:val="000000"/>
          <w:sz w:val="24"/>
          <w:szCs w:val="24"/>
          <w:lang w:val="nl-NL"/>
        </w:rPr>
        <w:t xml:space="preserve">Artikel 9 </w:t>
      </w:r>
      <w:r w:rsidR="000208C1" w:rsidRPr="000F131F">
        <w:rPr>
          <w:rFonts w:asciiTheme="minorHAnsi" w:hAnsiTheme="minorHAnsi"/>
          <w:color w:val="000000"/>
          <w:sz w:val="24"/>
          <w:szCs w:val="24"/>
          <w:lang w:val="nl-NL"/>
        </w:rPr>
        <w:t>-</w:t>
      </w:r>
      <w:r w:rsidRPr="000F131F">
        <w:rPr>
          <w:rFonts w:asciiTheme="minorHAnsi" w:hAnsiTheme="minorHAnsi"/>
          <w:color w:val="000000"/>
          <w:sz w:val="24"/>
          <w:szCs w:val="24"/>
          <w:lang w:val="nl-NL"/>
        </w:rPr>
        <w:t xml:space="preserve"> Geschillen en recht</w:t>
      </w:r>
    </w:p>
    <w:p w14:paraId="323BA0B1" w14:textId="5AE51ABD" w:rsidR="006B6041" w:rsidRPr="000F131F" w:rsidRDefault="00225029" w:rsidP="000208C1">
      <w:pPr>
        <w:rPr>
          <w:b/>
          <w:bCs/>
          <w:sz w:val="24"/>
          <w:szCs w:val="24"/>
          <w:lang w:val="nl-NL"/>
        </w:rPr>
      </w:pPr>
      <w:r w:rsidRPr="000F131F">
        <w:rPr>
          <w:color w:val="000000"/>
          <w:sz w:val="24"/>
          <w:szCs w:val="24"/>
          <w:lang w:val="nl-NL"/>
        </w:rPr>
        <w:t xml:space="preserve">9.1 Op alle overeenkomsten tussen Pashu </w:t>
      </w:r>
      <w:proofErr w:type="spellStart"/>
      <w:r w:rsidR="00001D77">
        <w:rPr>
          <w:color w:val="000000"/>
          <w:sz w:val="24"/>
          <w:szCs w:val="24"/>
          <w:lang w:val="nl-NL"/>
        </w:rPr>
        <w:t>Walks</w:t>
      </w:r>
      <w:proofErr w:type="spellEnd"/>
      <w:r w:rsidRPr="000F131F">
        <w:rPr>
          <w:color w:val="000000"/>
          <w:sz w:val="24"/>
          <w:szCs w:val="24"/>
          <w:lang w:val="nl-NL"/>
        </w:rPr>
        <w:t xml:space="preserve"> en de opdrachtgever is uitsluitend Nederlands recht van toepassing.</w:t>
      </w:r>
    </w:p>
    <w:p w14:paraId="162D8844" w14:textId="4841C316" w:rsidR="006B6041" w:rsidRPr="000F131F" w:rsidRDefault="00225029" w:rsidP="000208C1">
      <w:pPr>
        <w:rPr>
          <w:sz w:val="24"/>
          <w:szCs w:val="24"/>
          <w:lang w:val="nl-NL"/>
        </w:rPr>
      </w:pPr>
      <w:r w:rsidRPr="000F131F">
        <w:rPr>
          <w:color w:val="000000"/>
          <w:sz w:val="24"/>
          <w:szCs w:val="24"/>
          <w:lang w:val="nl-NL"/>
        </w:rPr>
        <w:t xml:space="preserve">9.2 Geschillen tussen Pashu </w:t>
      </w:r>
      <w:proofErr w:type="spellStart"/>
      <w:r w:rsidR="00001D77">
        <w:rPr>
          <w:color w:val="000000"/>
          <w:sz w:val="24"/>
          <w:szCs w:val="24"/>
          <w:lang w:val="nl-NL"/>
        </w:rPr>
        <w:t>Walks</w:t>
      </w:r>
      <w:proofErr w:type="spellEnd"/>
      <w:r w:rsidRPr="000F131F">
        <w:rPr>
          <w:color w:val="000000"/>
          <w:sz w:val="24"/>
          <w:szCs w:val="24"/>
          <w:lang w:val="nl-NL"/>
        </w:rPr>
        <w:t xml:space="preserve"> en de opdrachtgever die voortvloeien uit de overeenkomst, deze algemene voorwaarden of de uitvoering daarvan, en die niet in der minne kunnen worden opgelost, worden uitsluitend voorgelegd aan de </w:t>
      </w:r>
      <w:r w:rsidR="000F131F" w:rsidRPr="000F131F">
        <w:rPr>
          <w:color w:val="000000"/>
          <w:sz w:val="24"/>
          <w:szCs w:val="24"/>
          <w:lang w:val="nl-NL"/>
        </w:rPr>
        <w:t xml:space="preserve">bevoegde rechtbank in het arrondissement waarin Pashu </w:t>
      </w:r>
      <w:proofErr w:type="spellStart"/>
      <w:r w:rsidR="00001D77">
        <w:rPr>
          <w:color w:val="000000"/>
          <w:sz w:val="24"/>
          <w:szCs w:val="24"/>
          <w:lang w:val="nl-NL"/>
        </w:rPr>
        <w:t>Walks</w:t>
      </w:r>
      <w:proofErr w:type="spellEnd"/>
      <w:r w:rsidR="000F131F" w:rsidRPr="000F131F">
        <w:rPr>
          <w:color w:val="000000"/>
          <w:sz w:val="24"/>
          <w:szCs w:val="24"/>
          <w:lang w:val="nl-NL"/>
        </w:rPr>
        <w:t xml:space="preserve"> is gevestigd.</w:t>
      </w:r>
    </w:p>
    <w:p w14:paraId="0E2B0F32" w14:textId="1BA862FA" w:rsidR="009935D9" w:rsidRPr="000F131F" w:rsidRDefault="00225029" w:rsidP="00225029">
      <w:pPr>
        <w:spacing w:after="0"/>
        <w:jc w:val="both"/>
        <w:rPr>
          <w:color w:val="000000" w:themeColor="text1"/>
          <w:sz w:val="24"/>
          <w:szCs w:val="24"/>
          <w:lang w:val="nl-NL"/>
        </w:rPr>
      </w:pPr>
      <w:r w:rsidRPr="000F131F">
        <w:rPr>
          <w:color w:val="000000"/>
          <w:sz w:val="24"/>
          <w:szCs w:val="24"/>
          <w:lang w:val="nl-NL"/>
        </w:rPr>
        <w:t xml:space="preserve">9.3 In geval van overmacht (ziekte, extreme weersomstandigheden, pandemie, overheidsmaatregelen of andere onvoorziene omstandigheden) mag Pashu </w:t>
      </w:r>
      <w:proofErr w:type="spellStart"/>
      <w:r w:rsidR="00001D77">
        <w:rPr>
          <w:color w:val="000000"/>
          <w:sz w:val="24"/>
          <w:szCs w:val="24"/>
          <w:lang w:val="nl-NL"/>
        </w:rPr>
        <w:t>Walks</w:t>
      </w:r>
      <w:proofErr w:type="spellEnd"/>
      <w:r w:rsidRPr="000F131F">
        <w:rPr>
          <w:color w:val="000000"/>
          <w:sz w:val="24"/>
          <w:szCs w:val="24"/>
          <w:lang w:val="nl-NL"/>
        </w:rPr>
        <w:t xml:space="preserve"> de overeenkomst opschorten zonder schadeplichtig te zijn.</w:t>
      </w:r>
    </w:p>
    <w:p w14:paraId="6F2D45DC" w14:textId="77777777" w:rsidR="00225029" w:rsidRPr="000F131F" w:rsidRDefault="00225029" w:rsidP="00225029">
      <w:pPr>
        <w:spacing w:after="0"/>
        <w:jc w:val="both"/>
        <w:rPr>
          <w:color w:val="000000" w:themeColor="text1"/>
          <w:sz w:val="24"/>
          <w:szCs w:val="24"/>
          <w:lang w:val="nl-NL"/>
        </w:rPr>
      </w:pPr>
    </w:p>
    <w:p w14:paraId="0E68F94F" w14:textId="13C34D4B" w:rsidR="009935D9" w:rsidRPr="000F131F" w:rsidRDefault="00225029" w:rsidP="00225029">
      <w:pPr>
        <w:spacing w:after="0"/>
        <w:jc w:val="both"/>
        <w:rPr>
          <w:color w:val="000000" w:themeColor="text1"/>
          <w:sz w:val="24"/>
          <w:szCs w:val="24"/>
          <w:lang w:val="nl-NL"/>
        </w:rPr>
      </w:pPr>
      <w:r w:rsidRPr="000F131F">
        <w:rPr>
          <w:color w:val="000000"/>
          <w:sz w:val="24"/>
          <w:szCs w:val="24"/>
          <w:lang w:val="nl-NL"/>
        </w:rPr>
        <w:t xml:space="preserve">9.4 Pashu </w:t>
      </w:r>
      <w:proofErr w:type="spellStart"/>
      <w:r w:rsidR="00001D77">
        <w:rPr>
          <w:color w:val="000000"/>
          <w:sz w:val="24"/>
          <w:szCs w:val="24"/>
          <w:lang w:val="nl-NL"/>
        </w:rPr>
        <w:t>Walks</w:t>
      </w:r>
      <w:proofErr w:type="spellEnd"/>
      <w:r w:rsidRPr="000F131F">
        <w:rPr>
          <w:color w:val="000000"/>
          <w:sz w:val="24"/>
          <w:szCs w:val="24"/>
          <w:lang w:val="nl-NL"/>
        </w:rPr>
        <w:t xml:space="preserve"> verwerkt persoonsgegevens conform AVG. Verwerking vindt plaats overeenkomstig de privacyverklaring die beschikbaar is</w:t>
      </w:r>
      <w:r w:rsidR="006B6041" w:rsidRPr="000F131F">
        <w:rPr>
          <w:color w:val="000000"/>
          <w:sz w:val="24"/>
          <w:szCs w:val="24"/>
          <w:lang w:val="nl-NL"/>
        </w:rPr>
        <w:t xml:space="preserve"> </w:t>
      </w:r>
      <w:r w:rsidRPr="000F131F">
        <w:rPr>
          <w:color w:val="000000"/>
          <w:sz w:val="24"/>
          <w:szCs w:val="24"/>
          <w:lang w:val="nl-NL"/>
        </w:rPr>
        <w:t>op verzoek</w:t>
      </w:r>
      <w:r w:rsidR="00C02C49" w:rsidRPr="000F131F">
        <w:rPr>
          <w:color w:val="000000"/>
          <w:sz w:val="24"/>
          <w:szCs w:val="24"/>
          <w:lang w:val="nl-NL"/>
        </w:rPr>
        <w:t>, inclusief verwerking van medische gegevens van de hond en contactgegevens van de opdrachtgever.</w:t>
      </w:r>
    </w:p>
    <w:sectPr w:rsidR="009935D9" w:rsidRPr="000F131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AA172D7"/>
    <w:multiLevelType w:val="multilevel"/>
    <w:tmpl w:val="FC20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55CFE"/>
    <w:multiLevelType w:val="multilevel"/>
    <w:tmpl w:val="AAEA73C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9663088">
    <w:abstractNumId w:val="8"/>
  </w:num>
  <w:num w:numId="2" w16cid:durableId="1667441134">
    <w:abstractNumId w:val="6"/>
  </w:num>
  <w:num w:numId="3" w16cid:durableId="1163668898">
    <w:abstractNumId w:val="5"/>
  </w:num>
  <w:num w:numId="4" w16cid:durableId="1178736329">
    <w:abstractNumId w:val="4"/>
  </w:num>
  <w:num w:numId="5" w16cid:durableId="446195672">
    <w:abstractNumId w:val="7"/>
  </w:num>
  <w:num w:numId="6" w16cid:durableId="1083600819">
    <w:abstractNumId w:val="3"/>
  </w:num>
  <w:num w:numId="7" w16cid:durableId="1109082987">
    <w:abstractNumId w:val="2"/>
  </w:num>
  <w:num w:numId="8" w16cid:durableId="1366249370">
    <w:abstractNumId w:val="1"/>
  </w:num>
  <w:num w:numId="9" w16cid:durableId="222836825">
    <w:abstractNumId w:val="0"/>
  </w:num>
  <w:num w:numId="10" w16cid:durableId="1327782452">
    <w:abstractNumId w:val="9"/>
  </w:num>
  <w:num w:numId="11" w16cid:durableId="521941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D77"/>
    <w:rsid w:val="000208C1"/>
    <w:rsid w:val="00034616"/>
    <w:rsid w:val="0006063C"/>
    <w:rsid w:val="000E4DB7"/>
    <w:rsid w:val="000F131F"/>
    <w:rsid w:val="00112535"/>
    <w:rsid w:val="0015074B"/>
    <w:rsid w:val="001861A8"/>
    <w:rsid w:val="001F5F44"/>
    <w:rsid w:val="00225029"/>
    <w:rsid w:val="00226E5F"/>
    <w:rsid w:val="00266E5A"/>
    <w:rsid w:val="0029639D"/>
    <w:rsid w:val="002F291A"/>
    <w:rsid w:val="002F337A"/>
    <w:rsid w:val="00315434"/>
    <w:rsid w:val="00326F90"/>
    <w:rsid w:val="00350CE3"/>
    <w:rsid w:val="00460A7E"/>
    <w:rsid w:val="00551E06"/>
    <w:rsid w:val="00663310"/>
    <w:rsid w:val="006B6041"/>
    <w:rsid w:val="006E5E28"/>
    <w:rsid w:val="00712596"/>
    <w:rsid w:val="00782F74"/>
    <w:rsid w:val="007A3922"/>
    <w:rsid w:val="007B2006"/>
    <w:rsid w:val="008E1D0C"/>
    <w:rsid w:val="00902604"/>
    <w:rsid w:val="00912E99"/>
    <w:rsid w:val="00922E41"/>
    <w:rsid w:val="00950F02"/>
    <w:rsid w:val="009909E0"/>
    <w:rsid w:val="009935D9"/>
    <w:rsid w:val="009E7A29"/>
    <w:rsid w:val="00A07245"/>
    <w:rsid w:val="00A603F1"/>
    <w:rsid w:val="00AA1D8D"/>
    <w:rsid w:val="00B47730"/>
    <w:rsid w:val="00C02C49"/>
    <w:rsid w:val="00CB0664"/>
    <w:rsid w:val="00CB7168"/>
    <w:rsid w:val="00D30CB1"/>
    <w:rsid w:val="00D669B1"/>
    <w:rsid w:val="00E515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C3E99"/>
  <w14:defaultImageDpi w14:val="300"/>
  <w15:docId w15:val="{1BB50559-B085-4B08-BB77-248AD3EA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alweb">
    <w:name w:val="Normal (Web)"/>
    <w:basedOn w:val="Standaard"/>
    <w:uiPriority w:val="99"/>
    <w:unhideWhenUsed/>
    <w:rsid w:val="006633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1840</Words>
  <Characters>10126</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Layla Boerkoel</cp:lastModifiedBy>
  <cp:revision>2</cp:revision>
  <dcterms:created xsi:type="dcterms:W3CDTF">2026-06-26T11:08:00Z</dcterms:created>
  <dcterms:modified xsi:type="dcterms:W3CDTF">2026-06-26T11:08:00Z</dcterms:modified>
  <cp:category/>
</cp:coreProperties>
</file>